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1D8" w:rsidRPr="00C121D8" w:rsidRDefault="00CC476F">
      <w:pPr>
        <w:rPr>
          <w:b/>
          <w:bCs/>
        </w:rPr>
      </w:pPr>
      <w:r w:rsidRPr="00C121D8">
        <w:rPr>
          <w:b/>
          <w:bCs/>
        </w:rPr>
        <w:t xml:space="preserve">                                         </w:t>
      </w:r>
    </w:p>
    <w:p w:rsidR="00C121D8" w:rsidRPr="00CC476F" w:rsidRDefault="00C121D8" w:rsidP="00C121D8">
      <w:pPr>
        <w:jc w:val="center"/>
      </w:pPr>
      <w:r w:rsidRPr="00CC476F">
        <w:t>ГБОУ ШКОЛА №525 С УГЛУБЛЕННЫМ ИЗУЧЕНИЕМ АНГЛИЙСКОГО ЯЗЫКА ИМЕНИ ДВАЖДЫ ГЕРОЯ СОВЕТСКОГО СОЮЗА Г.М. ГРЕЧКО МОСКОВСКОГО РАЙОНА САНКТ-ПЕТЕРБУРГА</w:t>
      </w:r>
    </w:p>
    <w:p w:rsidR="00C121D8" w:rsidRPr="00CC476F" w:rsidRDefault="00C121D8">
      <w:pPr>
        <w:rPr>
          <w:bCs/>
        </w:rPr>
      </w:pPr>
    </w:p>
    <w:p w:rsidR="00C121D8" w:rsidRPr="00CC476F" w:rsidRDefault="00C121D8">
      <w:pPr>
        <w:rPr>
          <w:b/>
          <w:bCs/>
        </w:rPr>
      </w:pPr>
    </w:p>
    <w:p w:rsidR="00C121D8" w:rsidRPr="00CC476F" w:rsidRDefault="00C121D8">
      <w:pPr>
        <w:rPr>
          <w:b/>
          <w:bCs/>
        </w:rPr>
      </w:pPr>
    </w:p>
    <w:p w:rsidR="00C121D8" w:rsidRPr="00CC476F" w:rsidRDefault="00C121D8">
      <w:pPr>
        <w:rPr>
          <w:b/>
          <w:bCs/>
        </w:rPr>
      </w:pPr>
    </w:p>
    <w:p w:rsidR="00C121D8" w:rsidRPr="00CC476F" w:rsidRDefault="00C121D8">
      <w:pPr>
        <w:rPr>
          <w:b/>
          <w:bCs/>
        </w:rPr>
      </w:pPr>
    </w:p>
    <w:p w:rsidR="00C121D8" w:rsidRPr="00CC476F" w:rsidRDefault="00C121D8">
      <w:pPr>
        <w:rPr>
          <w:b/>
          <w:bCs/>
        </w:rPr>
      </w:pPr>
    </w:p>
    <w:p w:rsidR="00C121D8" w:rsidRPr="00CC476F" w:rsidRDefault="00C121D8">
      <w:pPr>
        <w:rPr>
          <w:b/>
          <w:bCs/>
        </w:rPr>
      </w:pPr>
    </w:p>
    <w:p w:rsidR="00C121D8" w:rsidRPr="00CC476F" w:rsidRDefault="00C121D8">
      <w:pPr>
        <w:rPr>
          <w:b/>
          <w:bCs/>
        </w:rPr>
      </w:pPr>
    </w:p>
    <w:p w:rsidR="00C121D8" w:rsidRPr="00CC476F" w:rsidRDefault="00C121D8">
      <w:pPr>
        <w:rPr>
          <w:b/>
          <w:bCs/>
        </w:rPr>
      </w:pPr>
    </w:p>
    <w:p w:rsidR="00C121D8" w:rsidRPr="003F7B07" w:rsidRDefault="00C121D8">
      <w:pPr>
        <w:rPr>
          <w:b/>
          <w:bCs/>
          <w:sz w:val="28"/>
          <w:szCs w:val="28"/>
        </w:rPr>
      </w:pPr>
    </w:p>
    <w:p w:rsidR="00F27FB5" w:rsidRPr="003F7B07" w:rsidRDefault="00F27FB5">
      <w:pPr>
        <w:rPr>
          <w:rFonts w:eastAsia="SimSun"/>
          <w:sz w:val="28"/>
          <w:szCs w:val="28"/>
          <w:cs/>
          <w:lang w:bidi="ru-RU"/>
        </w:rPr>
      </w:pPr>
    </w:p>
    <w:p w:rsidR="00F27FB5" w:rsidRPr="003F7B07" w:rsidRDefault="00CC476F">
      <w:pPr>
        <w:ind w:firstLineChars="1200" w:firstLine="3360"/>
        <w:jc w:val="both"/>
        <w:rPr>
          <w:rFonts w:eastAsia="SimSun"/>
          <w:sz w:val="28"/>
          <w:szCs w:val="28"/>
          <w:cs/>
          <w:lang w:bidi="ru-RU"/>
        </w:rPr>
      </w:pPr>
      <w:r w:rsidRPr="003F7B07">
        <w:rPr>
          <w:rFonts w:eastAsia="SimSun"/>
          <w:sz w:val="28"/>
          <w:szCs w:val="28"/>
          <w:cs/>
          <w:lang w:bidi="ru-RU"/>
        </w:rPr>
        <w:t>МЕТОДИЧЕСКАЯ РАЗРАБОТКА</w:t>
      </w:r>
    </w:p>
    <w:p w:rsidR="00F27FB5" w:rsidRPr="003F7B07" w:rsidRDefault="00E06A59">
      <w:pPr>
        <w:ind w:firstLineChars="1800" w:firstLine="504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  <w:lang w:bidi="ru-RU"/>
        </w:rPr>
        <w:t>на</w:t>
      </w:r>
      <w:r w:rsidR="00CC476F" w:rsidRPr="003F7B07">
        <w:rPr>
          <w:rFonts w:eastAsia="SimSun"/>
          <w:sz w:val="28"/>
          <w:szCs w:val="28"/>
          <w:cs/>
          <w:lang w:bidi="ru-RU"/>
        </w:rPr>
        <w:t xml:space="preserve"> тем</w:t>
      </w:r>
      <w:r>
        <w:rPr>
          <w:rFonts w:eastAsia="SimSun"/>
          <w:sz w:val="28"/>
          <w:szCs w:val="28"/>
          <w:lang w:bidi="ru-RU"/>
        </w:rPr>
        <w:t>у</w:t>
      </w:r>
      <w:bookmarkStart w:id="0" w:name="_GoBack"/>
      <w:bookmarkEnd w:id="0"/>
      <w:r w:rsidR="00CC476F" w:rsidRPr="003F7B07">
        <w:rPr>
          <w:rFonts w:eastAsia="SimSun"/>
          <w:sz w:val="28"/>
          <w:szCs w:val="28"/>
        </w:rPr>
        <w:t>:</w:t>
      </w:r>
    </w:p>
    <w:p w:rsidR="00C121D8" w:rsidRPr="003F7B07" w:rsidRDefault="00C121D8" w:rsidP="00C121D8">
      <w:pPr>
        <w:jc w:val="center"/>
        <w:rPr>
          <w:b/>
          <w:bCs/>
          <w:sz w:val="28"/>
          <w:szCs w:val="28"/>
        </w:rPr>
      </w:pPr>
      <w:r w:rsidRPr="003F7B07">
        <w:rPr>
          <w:sz w:val="28"/>
          <w:szCs w:val="28"/>
        </w:rPr>
        <w:t>Создание системы упражнений по практическому применению фразовых глаголов на уроке английского языка в средней школе</w:t>
      </w:r>
    </w:p>
    <w:p w:rsidR="00F27FB5" w:rsidRPr="003F7B07" w:rsidRDefault="00F27FB5" w:rsidP="00C121D8">
      <w:pPr>
        <w:wordWrap w:val="0"/>
        <w:rPr>
          <w:sz w:val="28"/>
          <w:szCs w:val="28"/>
        </w:rPr>
      </w:pPr>
    </w:p>
    <w:p w:rsidR="00F27FB5" w:rsidRPr="003F7B07" w:rsidRDefault="00F27FB5">
      <w:pPr>
        <w:wordWrap w:val="0"/>
        <w:jc w:val="right"/>
        <w:rPr>
          <w:sz w:val="28"/>
          <w:szCs w:val="28"/>
        </w:rPr>
      </w:pPr>
    </w:p>
    <w:p w:rsidR="00F27FB5" w:rsidRPr="003F7B07" w:rsidRDefault="00CC476F">
      <w:pPr>
        <w:wordWrap w:val="0"/>
        <w:jc w:val="right"/>
        <w:rPr>
          <w:sz w:val="28"/>
          <w:szCs w:val="28"/>
        </w:rPr>
      </w:pPr>
      <w:r w:rsidRPr="003F7B07">
        <w:rPr>
          <w:sz w:val="28"/>
          <w:szCs w:val="28"/>
        </w:rPr>
        <w:t xml:space="preserve"> Учителя английского языка</w:t>
      </w:r>
    </w:p>
    <w:p w:rsidR="00F27FB5" w:rsidRPr="003F7B07" w:rsidRDefault="00CC476F">
      <w:pPr>
        <w:wordWrap w:val="0"/>
        <w:jc w:val="right"/>
        <w:rPr>
          <w:sz w:val="28"/>
          <w:szCs w:val="28"/>
        </w:rPr>
      </w:pPr>
      <w:r w:rsidRPr="003F7B07">
        <w:rPr>
          <w:sz w:val="28"/>
          <w:szCs w:val="28"/>
        </w:rPr>
        <w:t>Санниковой Анастасии Владимировны</w:t>
      </w:r>
    </w:p>
    <w:p w:rsidR="00F27FB5" w:rsidRPr="003F7B07" w:rsidRDefault="00F27FB5">
      <w:pPr>
        <w:rPr>
          <w:b/>
          <w:bCs/>
          <w:sz w:val="28"/>
          <w:szCs w:val="28"/>
        </w:rPr>
      </w:pPr>
    </w:p>
    <w:p w:rsidR="00F27FB5" w:rsidRPr="003F7B07" w:rsidRDefault="00F27FB5">
      <w:pPr>
        <w:rPr>
          <w:b/>
          <w:bCs/>
          <w:sz w:val="28"/>
          <w:szCs w:val="28"/>
        </w:rPr>
      </w:pPr>
    </w:p>
    <w:p w:rsidR="00F27FB5" w:rsidRPr="003F7B07" w:rsidRDefault="00F27FB5">
      <w:pPr>
        <w:rPr>
          <w:b/>
          <w:bCs/>
          <w:sz w:val="28"/>
          <w:szCs w:val="28"/>
        </w:rPr>
      </w:pPr>
    </w:p>
    <w:p w:rsidR="00F27FB5" w:rsidRPr="003F7B07" w:rsidRDefault="00F27FB5">
      <w:pPr>
        <w:rPr>
          <w:b/>
          <w:bCs/>
          <w:sz w:val="28"/>
          <w:szCs w:val="28"/>
        </w:rPr>
      </w:pPr>
    </w:p>
    <w:p w:rsidR="00F27FB5" w:rsidRPr="003F7B07" w:rsidRDefault="00F27FB5">
      <w:pPr>
        <w:rPr>
          <w:b/>
          <w:bCs/>
          <w:sz w:val="28"/>
          <w:szCs w:val="28"/>
        </w:rPr>
      </w:pPr>
    </w:p>
    <w:p w:rsidR="00F27FB5" w:rsidRPr="003F7B07" w:rsidRDefault="00F27FB5">
      <w:pPr>
        <w:rPr>
          <w:b/>
          <w:bCs/>
          <w:sz w:val="28"/>
          <w:szCs w:val="28"/>
        </w:rPr>
      </w:pPr>
    </w:p>
    <w:p w:rsidR="00603BFE" w:rsidRDefault="003F7B0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</w:t>
      </w:r>
    </w:p>
    <w:p w:rsidR="00F27FB5" w:rsidRPr="003F7B07" w:rsidRDefault="00603BFE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C121D8" w:rsidRPr="003F7B07">
        <w:rPr>
          <w:sz w:val="28"/>
          <w:szCs w:val="28"/>
        </w:rPr>
        <w:t xml:space="preserve">   </w:t>
      </w:r>
      <w:r w:rsidR="00C121D8" w:rsidRPr="003F7B07">
        <w:rPr>
          <w:sz w:val="28"/>
          <w:szCs w:val="28"/>
          <w:lang w:val="en-US"/>
        </w:rPr>
        <w:t>2024</w:t>
      </w:r>
    </w:p>
    <w:p w:rsidR="003F7B07" w:rsidRDefault="003F7B07" w:rsidP="00603BFE">
      <w:pPr>
        <w:pStyle w:val="afb"/>
        <w:spacing w:before="115" w:beforeAutospacing="0" w:after="0" w:afterAutospacing="0" w:line="276" w:lineRule="auto"/>
        <w:ind w:firstLine="709"/>
        <w:jc w:val="both"/>
        <w:textAlignment w:val="baseline"/>
        <w:rPr>
          <w:rFonts w:eastAsia="+mn-ea"/>
          <w:color w:val="000000"/>
          <w:sz w:val="28"/>
          <w:szCs w:val="48"/>
        </w:rPr>
      </w:pPr>
      <w:r>
        <w:rPr>
          <w:rFonts w:eastAsia="+mn-ea"/>
          <w:color w:val="000000"/>
          <w:sz w:val="28"/>
          <w:szCs w:val="48"/>
        </w:rPr>
        <w:lastRenderedPageBreak/>
        <w:t xml:space="preserve">В настоящей методической разработке представлена система языковых упражнений, которая может быть использована на начальных этапах формирования у учащихся лексических навыков. Упражнения направлены на первичное закрепление и тренировку языкового материала – ряда фразовых глаголов с частицами </w:t>
      </w:r>
      <w:r>
        <w:rPr>
          <w:rFonts w:eastAsia="+mn-ea"/>
          <w:i/>
          <w:color w:val="000000"/>
          <w:sz w:val="28"/>
          <w:szCs w:val="48"/>
          <w:lang w:val="sv-SE"/>
        </w:rPr>
        <w:t>up</w:t>
      </w:r>
      <w:r>
        <w:rPr>
          <w:rFonts w:eastAsia="+mn-ea"/>
          <w:color w:val="000000"/>
          <w:sz w:val="28"/>
          <w:szCs w:val="48"/>
        </w:rPr>
        <w:t xml:space="preserve"> и</w:t>
      </w:r>
      <w:r>
        <w:rPr>
          <w:rFonts w:eastAsia="+mn-ea"/>
          <w:i/>
          <w:color w:val="000000"/>
          <w:sz w:val="28"/>
          <w:szCs w:val="48"/>
        </w:rPr>
        <w:t xml:space="preserve"> </w:t>
      </w:r>
      <w:r>
        <w:rPr>
          <w:rFonts w:eastAsia="+mn-ea"/>
          <w:i/>
          <w:color w:val="000000"/>
          <w:sz w:val="28"/>
          <w:szCs w:val="48"/>
          <w:lang w:val="sv-SE"/>
        </w:rPr>
        <w:t>down</w:t>
      </w:r>
      <w:r>
        <w:rPr>
          <w:rFonts w:eastAsia="+mn-ea"/>
          <w:color w:val="000000"/>
          <w:sz w:val="28"/>
          <w:szCs w:val="48"/>
        </w:rPr>
        <w:t xml:space="preserve">. </w:t>
      </w:r>
    </w:p>
    <w:p w:rsidR="003F7B07" w:rsidRDefault="003F7B07" w:rsidP="003F7B07">
      <w:pPr>
        <w:pStyle w:val="afb"/>
        <w:spacing w:before="115" w:beforeAutospacing="0" w:after="0" w:afterAutospacing="0" w:line="276" w:lineRule="auto"/>
        <w:jc w:val="both"/>
        <w:textAlignment w:val="baseline"/>
        <w:rPr>
          <w:rFonts w:eastAsia="+mn-ea"/>
          <w:color w:val="000000"/>
          <w:sz w:val="28"/>
          <w:szCs w:val="48"/>
        </w:rPr>
      </w:pPr>
      <w:r>
        <w:rPr>
          <w:rFonts w:eastAsia="+mn-ea"/>
          <w:color w:val="000000"/>
          <w:sz w:val="28"/>
          <w:szCs w:val="48"/>
        </w:rPr>
        <w:t>В разработке представлены упражнения</w:t>
      </w:r>
      <w:r w:rsidR="00930F25">
        <w:rPr>
          <w:rFonts w:eastAsia="+mn-ea"/>
          <w:color w:val="000000"/>
          <w:sz w:val="28"/>
          <w:szCs w:val="48"/>
        </w:rPr>
        <w:t xml:space="preserve"> на дифференциацию, подстановку и трансформацию</w:t>
      </w:r>
      <w:r>
        <w:rPr>
          <w:rFonts w:eastAsia="+mn-ea"/>
          <w:color w:val="000000"/>
          <w:sz w:val="28"/>
          <w:szCs w:val="48"/>
        </w:rPr>
        <w:t xml:space="preserve">. </w:t>
      </w:r>
    </w:p>
    <w:p w:rsidR="003F7B07" w:rsidRDefault="003F7B07" w:rsidP="003F7B07">
      <w:pPr>
        <w:pStyle w:val="afb"/>
        <w:spacing w:before="115" w:beforeAutospacing="0" w:after="0" w:afterAutospacing="0" w:line="276" w:lineRule="auto"/>
        <w:jc w:val="both"/>
        <w:textAlignment w:val="baseline"/>
        <w:rPr>
          <w:rFonts w:eastAsia="+mn-ea"/>
          <w:color w:val="000000"/>
          <w:sz w:val="28"/>
          <w:szCs w:val="48"/>
        </w:rPr>
      </w:pPr>
      <w:r>
        <w:rPr>
          <w:rFonts w:eastAsia="+mn-ea"/>
          <w:color w:val="000000"/>
          <w:sz w:val="28"/>
          <w:szCs w:val="48"/>
        </w:rPr>
        <w:t>Цель данной работы – создание условий для усвоения учащимися основных аспектов предлагаемого языкового материала: формы, значения, сочетаемости, употребления.</w:t>
      </w:r>
    </w:p>
    <w:p w:rsidR="003F7B07" w:rsidRDefault="003F7B07" w:rsidP="003F7B07">
      <w:pPr>
        <w:pStyle w:val="afb"/>
        <w:spacing w:before="115" w:beforeAutospacing="0" w:after="0" w:afterAutospacing="0" w:line="276" w:lineRule="auto"/>
        <w:jc w:val="both"/>
        <w:textAlignment w:val="baseline"/>
        <w:rPr>
          <w:rFonts w:eastAsia="+mn-ea"/>
          <w:color w:val="000000"/>
          <w:sz w:val="28"/>
          <w:szCs w:val="48"/>
        </w:rPr>
      </w:pPr>
      <w:r>
        <w:rPr>
          <w:rFonts w:eastAsia="+mn-ea"/>
          <w:color w:val="000000"/>
          <w:sz w:val="28"/>
          <w:szCs w:val="48"/>
        </w:rPr>
        <w:t>Для достижения цели были поставлены следующие задачи:</w:t>
      </w:r>
    </w:p>
    <w:p w:rsidR="003F7B07" w:rsidRDefault="003F7B07" w:rsidP="003F7B07">
      <w:pPr>
        <w:pStyle w:val="afb"/>
        <w:spacing w:before="115" w:beforeAutospacing="0" w:after="0" w:afterAutospacing="0" w:line="276" w:lineRule="auto"/>
        <w:jc w:val="both"/>
        <w:textAlignment w:val="baseline"/>
        <w:rPr>
          <w:rFonts w:eastAsia="+mn-ea"/>
          <w:color w:val="000000"/>
          <w:sz w:val="28"/>
          <w:szCs w:val="48"/>
        </w:rPr>
      </w:pPr>
      <w:r>
        <w:rPr>
          <w:rFonts w:eastAsia="+mn-ea"/>
          <w:color w:val="000000"/>
          <w:sz w:val="28"/>
          <w:szCs w:val="48"/>
        </w:rPr>
        <w:t>- помочь учащимся овладеть формой лексический единиц;</w:t>
      </w:r>
    </w:p>
    <w:p w:rsidR="003F7B07" w:rsidRDefault="003F7B07" w:rsidP="003F7B07">
      <w:pPr>
        <w:pStyle w:val="afb"/>
        <w:spacing w:before="115" w:beforeAutospacing="0" w:after="0" w:afterAutospacing="0" w:line="276" w:lineRule="auto"/>
        <w:jc w:val="both"/>
        <w:textAlignment w:val="baseline"/>
        <w:rPr>
          <w:rFonts w:eastAsia="+mn-ea"/>
          <w:color w:val="000000"/>
          <w:sz w:val="28"/>
          <w:szCs w:val="48"/>
        </w:rPr>
      </w:pPr>
      <w:r>
        <w:rPr>
          <w:rFonts w:eastAsia="+mn-ea"/>
          <w:color w:val="000000"/>
          <w:sz w:val="28"/>
          <w:szCs w:val="48"/>
        </w:rPr>
        <w:t>- обеспечить усвоение значения лексических единиц, используя метод объединения фразовых глаголов в семантические группы с общим компонентом значения;</w:t>
      </w:r>
    </w:p>
    <w:p w:rsidR="003F7B07" w:rsidRDefault="003F7B07" w:rsidP="003F7B07">
      <w:pPr>
        <w:pStyle w:val="afb"/>
        <w:spacing w:before="115" w:beforeAutospacing="0" w:after="0" w:afterAutospacing="0" w:line="276" w:lineRule="auto"/>
        <w:jc w:val="both"/>
        <w:textAlignment w:val="baseline"/>
        <w:rPr>
          <w:rFonts w:eastAsia="+mn-ea"/>
          <w:color w:val="000000"/>
          <w:sz w:val="28"/>
          <w:szCs w:val="48"/>
        </w:rPr>
      </w:pPr>
      <w:r>
        <w:rPr>
          <w:rFonts w:eastAsia="+mn-ea"/>
          <w:color w:val="000000"/>
          <w:sz w:val="28"/>
          <w:szCs w:val="48"/>
        </w:rPr>
        <w:t>- познакомить учащихся с сочетаемостью лексических единиц, презентовать их употребление в контексте;</w:t>
      </w:r>
    </w:p>
    <w:p w:rsidR="003F7B07" w:rsidRDefault="003F7B07" w:rsidP="003F7B07">
      <w:pPr>
        <w:pStyle w:val="afb"/>
        <w:spacing w:before="115" w:beforeAutospacing="0" w:after="0" w:afterAutospacing="0" w:line="276" w:lineRule="auto"/>
        <w:jc w:val="both"/>
        <w:textAlignment w:val="baseline"/>
        <w:rPr>
          <w:rFonts w:eastAsia="+mn-ea"/>
          <w:color w:val="000000"/>
          <w:sz w:val="28"/>
          <w:szCs w:val="48"/>
        </w:rPr>
      </w:pPr>
      <w:r>
        <w:rPr>
          <w:rFonts w:eastAsia="+mn-ea"/>
          <w:color w:val="000000"/>
          <w:sz w:val="28"/>
          <w:szCs w:val="48"/>
        </w:rPr>
        <w:t>- представить ряд повторительных упражнений, способствующих закреплению и усвоению материала.</w:t>
      </w:r>
    </w:p>
    <w:p w:rsidR="003F7B07" w:rsidRDefault="003F7B07"/>
    <w:p w:rsidR="003F7B07" w:rsidRDefault="003F7B07"/>
    <w:p w:rsidR="003F7B07" w:rsidRDefault="003F7B07"/>
    <w:p w:rsidR="003F7B07" w:rsidRDefault="003F7B07"/>
    <w:p w:rsidR="003F7B07" w:rsidRDefault="003F7B07"/>
    <w:p w:rsidR="003F7B07" w:rsidRDefault="003F7B07"/>
    <w:p w:rsidR="003F7B07" w:rsidRDefault="003F7B07"/>
    <w:p w:rsidR="003F7B07" w:rsidRDefault="003F7B07"/>
    <w:p w:rsidR="003F7B07" w:rsidRDefault="003F7B07"/>
    <w:p w:rsidR="003F7B07" w:rsidRDefault="003F7B07"/>
    <w:p w:rsidR="003F7B07" w:rsidRDefault="003F7B07"/>
    <w:p w:rsidR="003F7B07" w:rsidRDefault="003F7B07"/>
    <w:p w:rsidR="003F7B07" w:rsidRDefault="003F7B07"/>
    <w:p w:rsidR="003F7B07" w:rsidRDefault="003F7B07"/>
    <w:p w:rsidR="003F7B07" w:rsidRPr="003F7B07" w:rsidRDefault="003F7B07"/>
    <w:p w:rsidR="00F27FB5" w:rsidRPr="003F7B07" w:rsidRDefault="00CC476F">
      <w:pPr>
        <w:rPr>
          <w:sz w:val="28"/>
          <w:szCs w:val="28"/>
          <w:lang w:val="en-US"/>
        </w:rPr>
      </w:pPr>
      <w:r w:rsidRPr="003F7B07">
        <w:rPr>
          <w:b/>
          <w:bCs/>
          <w:sz w:val="28"/>
          <w:szCs w:val="28"/>
          <w:lang w:val="en-US"/>
        </w:rPr>
        <w:lastRenderedPageBreak/>
        <w:t>Phrasal verbs</w:t>
      </w:r>
    </w:p>
    <w:p w:rsidR="00F27FB5" w:rsidRPr="003F7B07" w:rsidRDefault="00CC476F">
      <w:pPr>
        <w:rPr>
          <w:i/>
          <w:iCs/>
          <w:sz w:val="28"/>
          <w:szCs w:val="28"/>
          <w:u w:val="single"/>
          <w:lang w:val="en-US"/>
        </w:rPr>
      </w:pPr>
      <w:r w:rsidRPr="003F7B07">
        <w:rPr>
          <w:i/>
          <w:iCs/>
          <w:sz w:val="28"/>
          <w:szCs w:val="28"/>
          <w:u w:val="single"/>
          <w:lang w:val="en-US"/>
        </w:rPr>
        <w:t>Exercise 1</w:t>
      </w:r>
    </w:p>
    <w:p w:rsidR="00F27FB5" w:rsidRPr="003F7B07" w:rsidRDefault="00CC476F">
      <w:pPr>
        <w:rPr>
          <w:b/>
          <w:bCs/>
          <w:sz w:val="28"/>
          <w:szCs w:val="28"/>
          <w:lang w:val="en-US"/>
        </w:rPr>
      </w:pPr>
      <w:r w:rsidRPr="003F7B07">
        <w:rPr>
          <w:sz w:val="28"/>
          <w:szCs w:val="28"/>
          <w:lang w:val="en-US"/>
        </w:rPr>
        <w:t>Complete the sentences using phrasal ve</w:t>
      </w:r>
      <w:r w:rsidR="00C121D8" w:rsidRPr="003F7B07">
        <w:rPr>
          <w:sz w:val="28"/>
          <w:szCs w:val="28"/>
          <w:lang w:val="en-US"/>
        </w:rPr>
        <w:t>r</w:t>
      </w:r>
      <w:r w:rsidRPr="003F7B07">
        <w:rPr>
          <w:sz w:val="28"/>
          <w:szCs w:val="28"/>
          <w:lang w:val="en-US"/>
        </w:rPr>
        <w:t xml:space="preserve">bs with UP from the groups illustrated below which have </w:t>
      </w:r>
      <w:r w:rsidRPr="003F7B07">
        <w:rPr>
          <w:b/>
          <w:bCs/>
          <w:sz w:val="28"/>
          <w:szCs w:val="28"/>
          <w:lang w:val="en-US"/>
        </w:rPr>
        <w:t xml:space="preserve">the meaning of </w:t>
      </w:r>
      <w:r w:rsidRPr="003F7B07">
        <w:rPr>
          <w:b/>
          <w:bCs/>
          <w:sz w:val="28"/>
          <w:szCs w:val="28"/>
          <w:u w:val="single"/>
          <w:lang w:val="en-US"/>
        </w:rPr>
        <w:t>Increasing and Improving</w:t>
      </w:r>
      <w:r w:rsidRPr="003F7B07">
        <w:rPr>
          <w:b/>
          <w:bCs/>
          <w:sz w:val="28"/>
          <w:szCs w:val="28"/>
          <w:lang w:val="en-US"/>
        </w:rPr>
        <w:t>.</w:t>
      </w:r>
    </w:p>
    <w:p w:rsidR="00F27FB5" w:rsidRPr="003F7B07" w:rsidRDefault="00CC476F">
      <w:pPr>
        <w:rPr>
          <w:b/>
          <w:bCs/>
          <w:sz w:val="28"/>
          <w:szCs w:val="28"/>
          <w:lang w:val="en-US"/>
        </w:rPr>
      </w:pPr>
      <w:r w:rsidRPr="003F7B07">
        <w:rPr>
          <w:b/>
          <w:bCs/>
          <w:sz w:val="28"/>
          <w:szCs w:val="28"/>
          <w:lang w:val="en-US"/>
        </w:rPr>
        <w:t xml:space="preserve">                        </w:t>
      </w:r>
    </w:p>
    <w:p w:rsidR="00F27FB5" w:rsidRPr="003F7B07" w:rsidRDefault="00CC476F">
      <w:pPr>
        <w:spacing w:after="292"/>
        <w:rPr>
          <w:sz w:val="28"/>
          <w:szCs w:val="28"/>
          <w:lang w:val="en-US"/>
        </w:rPr>
      </w:pPr>
      <w:r w:rsidRPr="003F7B07">
        <w:rPr>
          <w:b/>
          <w:bCs/>
          <w:sz w:val="28"/>
          <w:szCs w:val="28"/>
          <w:lang w:val="en-US"/>
        </w:rPr>
        <w:t xml:space="preserve">                                                Increasing and improving</w:t>
      </w:r>
    </w:p>
    <w:p w:rsidR="00F27FB5" w:rsidRPr="003F7B07" w:rsidRDefault="00CC476F">
      <w:pPr>
        <w:spacing w:after="292"/>
        <w:rPr>
          <w:b/>
          <w:bCs/>
          <w:sz w:val="28"/>
          <w:szCs w:val="28"/>
          <w:lang w:val="en-US"/>
        </w:rPr>
      </w:pPr>
      <w:r w:rsidRPr="003F7B07">
        <w:rPr>
          <w:b/>
          <w:bCs/>
          <w:sz w:val="28"/>
          <w:szCs w:val="28"/>
          <w:lang w:val="en-US"/>
        </w:rPr>
        <w:t>hurry up                                                 go up</w:t>
      </w:r>
    </w:p>
    <w:p w:rsidR="00F27FB5" w:rsidRPr="003F7B07" w:rsidRDefault="00CC476F">
      <w:pPr>
        <w:spacing w:after="292"/>
        <w:rPr>
          <w:b/>
          <w:bCs/>
          <w:sz w:val="28"/>
          <w:szCs w:val="28"/>
          <w:lang w:val="en-US"/>
        </w:rPr>
      </w:pPr>
      <w:r w:rsidRPr="003F7B07">
        <w:rPr>
          <w:b/>
          <w:bCs/>
          <w:sz w:val="28"/>
          <w:szCs w:val="28"/>
          <w:lang w:val="en-US"/>
        </w:rPr>
        <w:t>follow up                                                 grow up</w:t>
      </w:r>
    </w:p>
    <w:p w:rsidR="00F27FB5" w:rsidRPr="003F7B07" w:rsidRDefault="00CC476F">
      <w:pPr>
        <w:spacing w:after="292"/>
        <w:rPr>
          <w:b/>
          <w:bCs/>
          <w:sz w:val="28"/>
          <w:szCs w:val="28"/>
          <w:lang w:val="en-US"/>
        </w:rPr>
      </w:pPr>
      <w:r w:rsidRPr="003F7B07">
        <w:rPr>
          <w:b/>
          <w:bCs/>
          <w:sz w:val="28"/>
          <w:szCs w:val="28"/>
          <w:lang w:val="en-US"/>
        </w:rPr>
        <w:t>dress up                                                   save up</w:t>
      </w:r>
    </w:p>
    <w:p w:rsidR="00F27FB5" w:rsidRPr="003F7B07" w:rsidRDefault="00CC476F">
      <w:pPr>
        <w:spacing w:after="292"/>
        <w:rPr>
          <w:b/>
          <w:bCs/>
          <w:sz w:val="28"/>
          <w:szCs w:val="28"/>
          <w:lang w:val="en-US"/>
        </w:rPr>
      </w:pPr>
      <w:r w:rsidRPr="003F7B07">
        <w:rPr>
          <w:b/>
          <w:bCs/>
          <w:sz w:val="28"/>
          <w:szCs w:val="28"/>
          <w:lang w:val="en-US"/>
        </w:rPr>
        <w:t>do up                                                       speak up</w:t>
      </w:r>
    </w:p>
    <w:p w:rsidR="00F27FB5" w:rsidRPr="003F7B07" w:rsidRDefault="00CC476F">
      <w:pPr>
        <w:spacing w:after="292"/>
        <w:rPr>
          <w:b/>
          <w:bCs/>
          <w:sz w:val="28"/>
          <w:szCs w:val="28"/>
          <w:lang w:val="en-US"/>
        </w:rPr>
      </w:pPr>
      <w:r w:rsidRPr="003F7B07">
        <w:rPr>
          <w:b/>
          <w:bCs/>
          <w:sz w:val="28"/>
          <w:szCs w:val="28"/>
          <w:lang w:val="en-US"/>
        </w:rPr>
        <w:t>cheer up                                                  speed up</w:t>
      </w:r>
    </w:p>
    <w:p w:rsidR="00F27FB5" w:rsidRPr="003F7B07" w:rsidRDefault="00CC476F">
      <w:pPr>
        <w:spacing w:after="292"/>
        <w:rPr>
          <w:b/>
          <w:bCs/>
          <w:sz w:val="28"/>
          <w:szCs w:val="28"/>
          <w:lang w:val="en-US"/>
        </w:rPr>
      </w:pPr>
      <w:r w:rsidRPr="003F7B07">
        <w:rPr>
          <w:b/>
          <w:bCs/>
          <w:sz w:val="28"/>
          <w:szCs w:val="28"/>
          <w:lang w:val="en-US"/>
        </w:rPr>
        <w:t>build up                                                   step up</w:t>
      </w:r>
    </w:p>
    <w:p w:rsidR="00F27FB5" w:rsidRPr="003F7B07" w:rsidRDefault="00CC476F">
      <w:pPr>
        <w:spacing w:after="292"/>
        <w:rPr>
          <w:b/>
          <w:bCs/>
          <w:sz w:val="28"/>
          <w:szCs w:val="28"/>
          <w:lang w:val="en-US"/>
        </w:rPr>
      </w:pPr>
      <w:r w:rsidRPr="003F7B07">
        <w:rPr>
          <w:b/>
          <w:bCs/>
          <w:sz w:val="28"/>
          <w:szCs w:val="28"/>
          <w:lang w:val="en-US"/>
        </w:rPr>
        <w:t>brush up                                                  stir up</w:t>
      </w:r>
    </w:p>
    <w:p w:rsidR="00F27FB5" w:rsidRPr="003F7B07" w:rsidRDefault="00CC476F">
      <w:pPr>
        <w:spacing w:after="292"/>
        <w:rPr>
          <w:sz w:val="28"/>
          <w:szCs w:val="28"/>
          <w:lang w:val="en-US"/>
        </w:rPr>
      </w:pPr>
      <w:r w:rsidRPr="003F7B07">
        <w:rPr>
          <w:b/>
          <w:bCs/>
          <w:sz w:val="28"/>
          <w:szCs w:val="28"/>
          <w:lang w:val="en-US"/>
        </w:rPr>
        <w:t>bring up</w:t>
      </w:r>
    </w:p>
    <w:p w:rsidR="00F27FB5" w:rsidRPr="003F7B07" w:rsidRDefault="00F27FB5">
      <w:pPr>
        <w:rPr>
          <w:sz w:val="28"/>
          <w:szCs w:val="28"/>
          <w:lang w:val="en-US"/>
        </w:rPr>
      </w:pPr>
    </w:p>
    <w:p w:rsidR="00F27FB5" w:rsidRPr="003F7B07" w:rsidRDefault="00CC476F">
      <w:pPr>
        <w:numPr>
          <w:ilvl w:val="0"/>
          <w:numId w:val="1"/>
        </w:numPr>
        <w:spacing w:line="276" w:lineRule="auto"/>
        <w:rPr>
          <w:sz w:val="28"/>
          <w:szCs w:val="28"/>
          <w:lang w:val="en-US"/>
        </w:rPr>
      </w:pPr>
      <w:r w:rsidRPr="003F7B07">
        <w:rPr>
          <w:sz w:val="28"/>
          <w:szCs w:val="28"/>
          <w:lang w:val="en-US"/>
        </w:rPr>
        <w:t>She was one of those people who likes to _______ things _____.</w:t>
      </w:r>
    </w:p>
    <w:p w:rsidR="00F27FB5" w:rsidRPr="003F7B07" w:rsidRDefault="00CC476F">
      <w:pPr>
        <w:numPr>
          <w:ilvl w:val="0"/>
          <w:numId w:val="1"/>
        </w:numPr>
        <w:spacing w:line="276" w:lineRule="auto"/>
        <w:rPr>
          <w:sz w:val="28"/>
          <w:szCs w:val="28"/>
          <w:lang w:val="en-US"/>
        </w:rPr>
      </w:pPr>
      <w:r w:rsidRPr="003F7B07">
        <w:rPr>
          <w:sz w:val="28"/>
          <w:szCs w:val="28"/>
          <w:lang w:val="en-US"/>
        </w:rPr>
        <w:t>We'd better __________ if we want to be on time.</w:t>
      </w:r>
    </w:p>
    <w:p w:rsidR="00F27FB5" w:rsidRPr="003F7B07" w:rsidRDefault="00CC476F">
      <w:pPr>
        <w:numPr>
          <w:ilvl w:val="0"/>
          <w:numId w:val="1"/>
        </w:numPr>
        <w:spacing w:line="276" w:lineRule="auto"/>
        <w:rPr>
          <w:sz w:val="28"/>
          <w:szCs w:val="28"/>
          <w:lang w:val="en-US"/>
        </w:rPr>
      </w:pPr>
      <w:r w:rsidRPr="003F7B07">
        <w:rPr>
          <w:sz w:val="28"/>
          <w:szCs w:val="28"/>
          <w:lang w:val="en-US"/>
        </w:rPr>
        <w:t>It's a small informal party – you don't have to ________.</w:t>
      </w:r>
    </w:p>
    <w:p w:rsidR="00F27FB5" w:rsidRPr="003F7B07" w:rsidRDefault="00CC476F">
      <w:pPr>
        <w:numPr>
          <w:ilvl w:val="0"/>
          <w:numId w:val="1"/>
        </w:numPr>
        <w:spacing w:line="276" w:lineRule="auto"/>
        <w:rPr>
          <w:sz w:val="28"/>
          <w:szCs w:val="28"/>
          <w:lang w:val="en-US"/>
        </w:rPr>
      </w:pPr>
      <w:r w:rsidRPr="003F7B07">
        <w:rPr>
          <w:sz w:val="28"/>
          <w:szCs w:val="28"/>
          <w:lang w:val="en-US"/>
        </w:rPr>
        <w:t>Bad housing and poverty_________ the breakup of family life.</w:t>
      </w:r>
    </w:p>
    <w:p w:rsidR="00F27FB5" w:rsidRPr="003F7B07" w:rsidRDefault="00CC476F">
      <w:pPr>
        <w:numPr>
          <w:ilvl w:val="0"/>
          <w:numId w:val="1"/>
        </w:numPr>
        <w:spacing w:line="276" w:lineRule="auto"/>
        <w:rPr>
          <w:sz w:val="28"/>
          <w:szCs w:val="28"/>
          <w:lang w:val="en-US"/>
        </w:rPr>
      </w:pPr>
      <w:r w:rsidRPr="003F7B07">
        <w:rPr>
          <w:sz w:val="28"/>
          <w:szCs w:val="28"/>
          <w:lang w:val="en-US"/>
        </w:rPr>
        <w:t>Could you please _________. We can't hear you at the back.</w:t>
      </w:r>
    </w:p>
    <w:p w:rsidR="00F27FB5" w:rsidRPr="003F7B07" w:rsidRDefault="00CC476F">
      <w:pPr>
        <w:numPr>
          <w:ilvl w:val="0"/>
          <w:numId w:val="1"/>
        </w:numPr>
        <w:spacing w:line="276" w:lineRule="auto"/>
        <w:rPr>
          <w:sz w:val="28"/>
          <w:szCs w:val="28"/>
          <w:lang w:val="en-US"/>
        </w:rPr>
      </w:pPr>
      <w:r w:rsidRPr="003F7B07">
        <w:rPr>
          <w:sz w:val="28"/>
          <w:szCs w:val="28"/>
          <w:lang w:val="en-US"/>
        </w:rPr>
        <w:t>They are _________ money for the holiday.</w:t>
      </w:r>
    </w:p>
    <w:p w:rsidR="00F27FB5" w:rsidRPr="003F7B07" w:rsidRDefault="00CC476F">
      <w:pPr>
        <w:numPr>
          <w:ilvl w:val="0"/>
          <w:numId w:val="1"/>
        </w:numPr>
        <w:spacing w:line="276" w:lineRule="auto"/>
        <w:rPr>
          <w:sz w:val="28"/>
          <w:szCs w:val="28"/>
          <w:lang w:val="en-US"/>
        </w:rPr>
      </w:pPr>
      <w:r w:rsidRPr="003F7B07">
        <w:rPr>
          <w:sz w:val="28"/>
          <w:szCs w:val="28"/>
          <w:lang w:val="en-US"/>
        </w:rPr>
        <w:t>The price of patrol will ________ steadily.</w:t>
      </w:r>
    </w:p>
    <w:p w:rsidR="00F27FB5" w:rsidRPr="003F7B07" w:rsidRDefault="00CC476F">
      <w:pPr>
        <w:numPr>
          <w:ilvl w:val="0"/>
          <w:numId w:val="1"/>
        </w:numPr>
        <w:spacing w:line="276" w:lineRule="auto"/>
        <w:rPr>
          <w:sz w:val="28"/>
          <w:szCs w:val="28"/>
          <w:lang w:val="en-US"/>
        </w:rPr>
      </w:pPr>
      <w:r w:rsidRPr="003F7B07">
        <w:rPr>
          <w:sz w:val="28"/>
          <w:szCs w:val="28"/>
          <w:lang w:val="en-US"/>
        </w:rPr>
        <w:t>Her friends tried to_______ her ___, telling her she wasn't missing much.</w:t>
      </w:r>
    </w:p>
    <w:p w:rsidR="00F27FB5" w:rsidRPr="003F7B07" w:rsidRDefault="00CC476F">
      <w:pPr>
        <w:numPr>
          <w:ilvl w:val="0"/>
          <w:numId w:val="1"/>
        </w:numPr>
        <w:spacing w:line="276" w:lineRule="auto"/>
        <w:rPr>
          <w:sz w:val="28"/>
          <w:szCs w:val="28"/>
          <w:lang w:val="en-US"/>
        </w:rPr>
      </w:pPr>
      <w:r w:rsidRPr="003F7B07">
        <w:rPr>
          <w:sz w:val="28"/>
          <w:szCs w:val="28"/>
          <w:lang w:val="en-US"/>
        </w:rPr>
        <w:t>I need to _________ my English. I haven't used it for 7 years.</w:t>
      </w:r>
    </w:p>
    <w:p w:rsidR="00C121D8" w:rsidRPr="003F7B07" w:rsidRDefault="00CC476F" w:rsidP="003F7B07">
      <w:pPr>
        <w:numPr>
          <w:ilvl w:val="0"/>
          <w:numId w:val="1"/>
        </w:numPr>
        <w:spacing w:line="276" w:lineRule="auto"/>
        <w:rPr>
          <w:sz w:val="28"/>
          <w:szCs w:val="28"/>
          <w:lang w:val="en-US"/>
        </w:rPr>
      </w:pPr>
      <w:r w:rsidRPr="003F7B07">
        <w:rPr>
          <w:sz w:val="28"/>
          <w:szCs w:val="28"/>
          <w:lang w:val="en-US"/>
        </w:rPr>
        <w:t>Fathers are beginning to play a bigger role in __________ children.</w:t>
      </w:r>
    </w:p>
    <w:p w:rsidR="00E06A59" w:rsidRDefault="00E06A59">
      <w:pPr>
        <w:rPr>
          <w:i/>
          <w:iCs/>
          <w:sz w:val="28"/>
          <w:szCs w:val="28"/>
          <w:u w:val="single"/>
          <w:lang w:val="en-US"/>
        </w:rPr>
      </w:pPr>
    </w:p>
    <w:p w:rsidR="00F27FB5" w:rsidRPr="003F7B07" w:rsidRDefault="00CC476F">
      <w:pPr>
        <w:rPr>
          <w:i/>
          <w:iCs/>
          <w:sz w:val="28"/>
          <w:szCs w:val="28"/>
          <w:u w:val="single"/>
          <w:lang w:val="en-US"/>
        </w:rPr>
      </w:pPr>
      <w:r w:rsidRPr="003F7B07">
        <w:rPr>
          <w:i/>
          <w:iCs/>
          <w:sz w:val="28"/>
          <w:szCs w:val="28"/>
          <w:u w:val="single"/>
          <w:lang w:val="en-US"/>
        </w:rPr>
        <w:lastRenderedPageBreak/>
        <w:t>Exercise 2</w:t>
      </w:r>
    </w:p>
    <w:p w:rsidR="00F27FB5" w:rsidRPr="003F7B07" w:rsidRDefault="00CC476F">
      <w:pPr>
        <w:rPr>
          <w:sz w:val="28"/>
          <w:szCs w:val="28"/>
          <w:lang w:val="en-US"/>
        </w:rPr>
      </w:pPr>
      <w:r w:rsidRPr="003F7B07">
        <w:rPr>
          <w:sz w:val="28"/>
          <w:szCs w:val="28"/>
          <w:lang w:val="en-US"/>
        </w:rPr>
        <w:t xml:space="preserve">Read the following sentences with phrasal verbs in which UP has </w:t>
      </w:r>
      <w:r w:rsidRPr="003F7B07">
        <w:rPr>
          <w:b/>
          <w:bCs/>
          <w:sz w:val="28"/>
          <w:szCs w:val="28"/>
          <w:lang w:val="en-US"/>
        </w:rPr>
        <w:t xml:space="preserve">the meaning </w:t>
      </w:r>
      <w:r w:rsidRPr="003F7B07">
        <w:rPr>
          <w:b/>
          <w:bCs/>
          <w:sz w:val="28"/>
          <w:szCs w:val="28"/>
          <w:u w:val="single"/>
          <w:lang w:val="en-US"/>
        </w:rPr>
        <w:t>Completing and Finishing</w:t>
      </w:r>
      <w:r w:rsidRPr="003F7B07">
        <w:rPr>
          <w:b/>
          <w:bCs/>
          <w:sz w:val="28"/>
          <w:szCs w:val="28"/>
          <w:lang w:val="en-US"/>
        </w:rPr>
        <w:t xml:space="preserve"> </w:t>
      </w:r>
      <w:r w:rsidRPr="003F7B07">
        <w:rPr>
          <w:sz w:val="28"/>
          <w:szCs w:val="28"/>
          <w:lang w:val="en-US"/>
        </w:rPr>
        <w:t>and complete the chart below.</w:t>
      </w:r>
    </w:p>
    <w:p w:rsidR="00F27FB5" w:rsidRPr="003F7B07" w:rsidRDefault="00F27FB5">
      <w:pPr>
        <w:rPr>
          <w:sz w:val="28"/>
          <w:szCs w:val="28"/>
          <w:lang w:val="en-US"/>
        </w:rPr>
      </w:pPr>
    </w:p>
    <w:p w:rsidR="00F27FB5" w:rsidRPr="003F7B07" w:rsidRDefault="00CC476F">
      <w:pPr>
        <w:pStyle w:val="TableContents"/>
        <w:spacing w:after="292"/>
        <w:rPr>
          <w:sz w:val="28"/>
          <w:szCs w:val="28"/>
          <w:lang w:val="en-US"/>
        </w:rPr>
      </w:pPr>
      <w:r w:rsidRPr="003F7B07">
        <w:rPr>
          <w:sz w:val="28"/>
          <w:szCs w:val="28"/>
          <w:lang w:val="en-US"/>
        </w:rPr>
        <w:t xml:space="preserve">                                                  </w:t>
      </w:r>
      <w:r w:rsidRPr="003F7B07">
        <w:rPr>
          <w:b/>
          <w:bCs/>
          <w:sz w:val="28"/>
          <w:szCs w:val="28"/>
          <w:u w:val="single"/>
          <w:lang w:val="en-US"/>
        </w:rPr>
        <w:t>Completing and Finishing</w:t>
      </w:r>
      <w:r w:rsidRPr="003F7B07">
        <w:rPr>
          <w:b/>
          <w:bCs/>
          <w:sz w:val="28"/>
          <w:szCs w:val="28"/>
          <w:lang w:val="en-US"/>
        </w:rPr>
        <w:t xml:space="preserve"> </w:t>
      </w:r>
    </w:p>
    <w:p w:rsidR="00F27FB5" w:rsidRPr="003F7B07" w:rsidRDefault="00CC476F">
      <w:pPr>
        <w:pStyle w:val="TableContents"/>
        <w:spacing w:after="292"/>
        <w:rPr>
          <w:b/>
          <w:bCs/>
          <w:sz w:val="28"/>
          <w:szCs w:val="28"/>
          <w:lang w:val="en-US"/>
        </w:rPr>
      </w:pPr>
      <w:r w:rsidRPr="003F7B07">
        <w:rPr>
          <w:b/>
          <w:bCs/>
          <w:sz w:val="28"/>
          <w:szCs w:val="28"/>
          <w:lang w:val="en-US"/>
        </w:rPr>
        <w:t>drink up                                                 do up</w:t>
      </w:r>
    </w:p>
    <w:p w:rsidR="00F27FB5" w:rsidRPr="003F7B07" w:rsidRDefault="00CC476F">
      <w:pPr>
        <w:pStyle w:val="TableContents"/>
        <w:spacing w:after="292"/>
        <w:rPr>
          <w:b/>
          <w:bCs/>
          <w:sz w:val="28"/>
          <w:szCs w:val="28"/>
          <w:lang w:val="en-US"/>
        </w:rPr>
      </w:pPr>
      <w:r w:rsidRPr="003F7B07">
        <w:rPr>
          <w:b/>
          <w:bCs/>
          <w:sz w:val="28"/>
          <w:szCs w:val="28"/>
          <w:lang w:val="en-US"/>
        </w:rPr>
        <w:t>e...t up                                                     give up</w:t>
      </w:r>
    </w:p>
    <w:p w:rsidR="00F27FB5" w:rsidRPr="003F7B07" w:rsidRDefault="00CC476F">
      <w:pPr>
        <w:pStyle w:val="TableContents"/>
        <w:spacing w:after="292"/>
        <w:rPr>
          <w:b/>
          <w:bCs/>
          <w:sz w:val="28"/>
          <w:szCs w:val="28"/>
          <w:lang w:val="en-US"/>
        </w:rPr>
      </w:pPr>
      <w:r w:rsidRPr="003F7B07">
        <w:rPr>
          <w:b/>
          <w:bCs/>
          <w:sz w:val="28"/>
          <w:szCs w:val="28"/>
          <w:lang w:val="en-US"/>
        </w:rPr>
        <w:t>sw.</w:t>
      </w:r>
      <w:proofErr w:type="gramStart"/>
      <w:r w:rsidRPr="003F7B07">
        <w:rPr>
          <w:b/>
          <w:bCs/>
          <w:sz w:val="28"/>
          <w:szCs w:val="28"/>
          <w:lang w:val="en-US"/>
        </w:rPr>
        <w:t>..ll.</w:t>
      </w:r>
      <w:proofErr w:type="gramEnd"/>
      <w:r w:rsidRPr="003F7B07">
        <w:rPr>
          <w:b/>
          <w:bCs/>
          <w:sz w:val="28"/>
          <w:szCs w:val="28"/>
          <w:lang w:val="en-US"/>
        </w:rPr>
        <w:t>..w up                                            p...</w:t>
      </w:r>
      <w:proofErr w:type="spellStart"/>
      <w:r w:rsidRPr="003F7B07">
        <w:rPr>
          <w:b/>
          <w:bCs/>
          <w:sz w:val="28"/>
          <w:szCs w:val="28"/>
          <w:lang w:val="en-US"/>
        </w:rPr>
        <w:t>ll</w:t>
      </w:r>
      <w:proofErr w:type="spellEnd"/>
      <w:r w:rsidRPr="003F7B07">
        <w:rPr>
          <w:b/>
          <w:bCs/>
          <w:sz w:val="28"/>
          <w:szCs w:val="28"/>
          <w:lang w:val="en-US"/>
        </w:rPr>
        <w:t xml:space="preserve"> up</w:t>
      </w:r>
    </w:p>
    <w:p w:rsidR="00F27FB5" w:rsidRPr="003F7B07" w:rsidRDefault="00CC476F">
      <w:pPr>
        <w:pStyle w:val="TableContents"/>
        <w:spacing w:after="292"/>
        <w:rPr>
          <w:b/>
          <w:bCs/>
          <w:sz w:val="28"/>
          <w:szCs w:val="28"/>
          <w:lang w:val="en-US"/>
        </w:rPr>
      </w:pPr>
      <w:r w:rsidRPr="003F7B07">
        <w:rPr>
          <w:b/>
          <w:bCs/>
          <w:sz w:val="28"/>
          <w:szCs w:val="28"/>
          <w:lang w:val="en-US"/>
        </w:rPr>
        <w:t>u.</w:t>
      </w:r>
      <w:proofErr w:type="gramStart"/>
      <w:r w:rsidRPr="003F7B07">
        <w:rPr>
          <w:b/>
          <w:bCs/>
          <w:sz w:val="28"/>
          <w:szCs w:val="28"/>
          <w:lang w:val="en-US"/>
        </w:rPr>
        <w:t>.....</w:t>
      </w:r>
      <w:proofErr w:type="gramEnd"/>
      <w:r w:rsidRPr="003F7B07">
        <w:rPr>
          <w:b/>
          <w:bCs/>
          <w:sz w:val="28"/>
          <w:szCs w:val="28"/>
          <w:lang w:val="en-US"/>
        </w:rPr>
        <w:t xml:space="preserve"> up                                                   s...m up</w:t>
      </w:r>
    </w:p>
    <w:p w:rsidR="00F27FB5" w:rsidRPr="003F7B07" w:rsidRDefault="00CC476F">
      <w:pPr>
        <w:pStyle w:val="TableContents"/>
        <w:spacing w:after="292"/>
        <w:rPr>
          <w:b/>
          <w:bCs/>
          <w:sz w:val="28"/>
          <w:szCs w:val="28"/>
          <w:lang w:val="en-US"/>
        </w:rPr>
      </w:pPr>
      <w:r w:rsidRPr="003F7B07">
        <w:rPr>
          <w:b/>
          <w:bCs/>
          <w:sz w:val="28"/>
          <w:szCs w:val="28"/>
          <w:lang w:val="en-US"/>
        </w:rPr>
        <w:t>cl.</w:t>
      </w:r>
      <w:proofErr w:type="gramStart"/>
      <w:r w:rsidRPr="003F7B07">
        <w:rPr>
          <w:b/>
          <w:bCs/>
          <w:sz w:val="28"/>
          <w:szCs w:val="28"/>
          <w:lang w:val="en-US"/>
        </w:rPr>
        <w:t>.....</w:t>
      </w:r>
      <w:proofErr w:type="gramEnd"/>
      <w:r w:rsidRPr="003F7B07">
        <w:rPr>
          <w:b/>
          <w:bCs/>
          <w:sz w:val="28"/>
          <w:szCs w:val="28"/>
          <w:lang w:val="en-US"/>
        </w:rPr>
        <w:t>r up                                                 e...d up</w:t>
      </w:r>
    </w:p>
    <w:p w:rsidR="00F27FB5" w:rsidRPr="003F7B07" w:rsidRDefault="00CC476F">
      <w:pPr>
        <w:pStyle w:val="TableContents"/>
        <w:spacing w:after="292"/>
        <w:rPr>
          <w:sz w:val="28"/>
          <w:szCs w:val="28"/>
          <w:lang w:val="en-US"/>
        </w:rPr>
      </w:pPr>
      <w:r w:rsidRPr="003F7B07">
        <w:rPr>
          <w:b/>
          <w:bCs/>
          <w:sz w:val="28"/>
          <w:szCs w:val="28"/>
          <w:lang w:val="en-US"/>
        </w:rPr>
        <w:t>t.</w:t>
      </w:r>
      <w:proofErr w:type="gramStart"/>
      <w:r w:rsidRPr="003F7B07">
        <w:rPr>
          <w:b/>
          <w:bCs/>
          <w:sz w:val="28"/>
          <w:szCs w:val="28"/>
          <w:lang w:val="en-US"/>
        </w:rPr>
        <w:t>.....</w:t>
      </w:r>
      <w:proofErr w:type="gramEnd"/>
      <w:r w:rsidRPr="003F7B07">
        <w:rPr>
          <w:b/>
          <w:bCs/>
          <w:sz w:val="28"/>
          <w:szCs w:val="28"/>
          <w:lang w:val="en-US"/>
        </w:rPr>
        <w:t>y up                                                  w......d up</w:t>
      </w:r>
    </w:p>
    <w:p w:rsidR="00F27FB5" w:rsidRPr="003F7B07" w:rsidRDefault="00CC476F">
      <w:pPr>
        <w:spacing w:after="292" w:line="360" w:lineRule="auto"/>
        <w:rPr>
          <w:sz w:val="28"/>
          <w:szCs w:val="28"/>
          <w:lang w:val="en-US"/>
        </w:rPr>
      </w:pPr>
      <w:r w:rsidRPr="003F7B07">
        <w:rPr>
          <w:sz w:val="28"/>
          <w:szCs w:val="28"/>
          <w:lang w:val="en-US"/>
        </w:rPr>
        <w:t xml:space="preserve">                                                               </w:t>
      </w:r>
      <w:r w:rsidRPr="003F7B07">
        <w:rPr>
          <w:b/>
          <w:bCs/>
          <w:sz w:val="28"/>
          <w:szCs w:val="28"/>
          <w:lang w:val="en-US"/>
        </w:rPr>
        <w:t xml:space="preserve">  w.</w:t>
      </w:r>
      <w:proofErr w:type="gramStart"/>
      <w:r w:rsidRPr="003F7B07">
        <w:rPr>
          <w:b/>
          <w:bCs/>
          <w:sz w:val="28"/>
          <w:szCs w:val="28"/>
          <w:lang w:val="en-US"/>
        </w:rPr>
        <w:t>.....</w:t>
      </w:r>
      <w:proofErr w:type="spellStart"/>
      <w:proofErr w:type="gramEnd"/>
      <w:r w:rsidRPr="003F7B07">
        <w:rPr>
          <w:b/>
          <w:bCs/>
          <w:sz w:val="28"/>
          <w:szCs w:val="28"/>
          <w:lang w:val="en-US"/>
        </w:rPr>
        <w:t>gh</w:t>
      </w:r>
      <w:proofErr w:type="spellEnd"/>
      <w:r w:rsidRPr="003F7B07">
        <w:rPr>
          <w:b/>
          <w:bCs/>
          <w:sz w:val="28"/>
          <w:szCs w:val="28"/>
          <w:lang w:val="en-US"/>
        </w:rPr>
        <w:t xml:space="preserve"> up   </w:t>
      </w:r>
      <w:r w:rsidRPr="003F7B07">
        <w:rPr>
          <w:sz w:val="28"/>
          <w:szCs w:val="28"/>
          <w:lang w:val="en-US"/>
        </w:rPr>
        <w:t xml:space="preserve">                                                      </w:t>
      </w:r>
    </w:p>
    <w:p w:rsidR="00F27FB5" w:rsidRPr="003F7B07" w:rsidRDefault="00CC476F">
      <w:pPr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3F7B07">
        <w:rPr>
          <w:sz w:val="28"/>
          <w:szCs w:val="28"/>
          <w:lang w:val="en-US"/>
        </w:rPr>
        <w:t xml:space="preserve">Your problem is exercise – I suggest you </w:t>
      </w:r>
      <w:r w:rsidRPr="003F7B07">
        <w:rPr>
          <w:i/>
          <w:iCs/>
          <w:sz w:val="28"/>
          <w:szCs w:val="28"/>
          <w:lang w:val="en-US"/>
        </w:rPr>
        <w:t xml:space="preserve">give up </w:t>
      </w:r>
      <w:r w:rsidRPr="003F7B07">
        <w:rPr>
          <w:sz w:val="28"/>
          <w:szCs w:val="28"/>
          <w:lang w:val="en-US"/>
        </w:rPr>
        <w:t>smoking and take up jogging.</w:t>
      </w:r>
    </w:p>
    <w:p w:rsidR="00F27FB5" w:rsidRPr="003F7B07" w:rsidRDefault="00CC476F">
      <w:pPr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3F7B07">
        <w:rPr>
          <w:sz w:val="28"/>
          <w:szCs w:val="28"/>
          <w:lang w:val="en-US"/>
        </w:rPr>
        <w:t xml:space="preserve"> I got a pay rise, but it was </w:t>
      </w:r>
      <w:r w:rsidRPr="003F7B07">
        <w:rPr>
          <w:i/>
          <w:iCs/>
          <w:sz w:val="28"/>
          <w:szCs w:val="28"/>
          <w:lang w:val="en-US"/>
        </w:rPr>
        <w:t>swallowed up</w:t>
      </w:r>
      <w:r w:rsidRPr="003F7B07">
        <w:rPr>
          <w:sz w:val="28"/>
          <w:szCs w:val="28"/>
          <w:lang w:val="en-US"/>
        </w:rPr>
        <w:t xml:space="preserve"> by the increase in train fares.</w:t>
      </w:r>
    </w:p>
    <w:p w:rsidR="00F27FB5" w:rsidRPr="003F7B07" w:rsidRDefault="00CC476F">
      <w:pPr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3F7B07">
        <w:rPr>
          <w:sz w:val="28"/>
          <w:szCs w:val="28"/>
          <w:lang w:val="en-US"/>
        </w:rPr>
        <w:t xml:space="preserve">O.K. Just to </w:t>
      </w:r>
      <w:r w:rsidRPr="003F7B07">
        <w:rPr>
          <w:i/>
          <w:iCs/>
          <w:sz w:val="28"/>
          <w:szCs w:val="28"/>
          <w:lang w:val="en-US"/>
        </w:rPr>
        <w:t>wind</w:t>
      </w:r>
      <w:r w:rsidRPr="003F7B07">
        <w:rPr>
          <w:sz w:val="28"/>
          <w:szCs w:val="28"/>
          <w:lang w:val="en-US"/>
        </w:rPr>
        <w:t xml:space="preserve"> things </w:t>
      </w:r>
      <w:r w:rsidRPr="003F7B07">
        <w:rPr>
          <w:i/>
          <w:iCs/>
          <w:sz w:val="28"/>
          <w:szCs w:val="28"/>
          <w:lang w:val="en-US"/>
        </w:rPr>
        <w:t>up</w:t>
      </w:r>
      <w:r w:rsidRPr="003F7B07">
        <w:rPr>
          <w:sz w:val="28"/>
          <w:szCs w:val="28"/>
          <w:lang w:val="en-US"/>
        </w:rPr>
        <w:t xml:space="preserve">, could I </w:t>
      </w:r>
      <w:r w:rsidRPr="003F7B07">
        <w:rPr>
          <w:i/>
          <w:iCs/>
          <w:sz w:val="28"/>
          <w:szCs w:val="28"/>
          <w:lang w:val="en-US"/>
        </w:rPr>
        <w:t>sum up</w:t>
      </w:r>
      <w:r w:rsidRPr="003F7B07">
        <w:rPr>
          <w:sz w:val="28"/>
          <w:szCs w:val="28"/>
          <w:lang w:val="en-US"/>
        </w:rPr>
        <w:t xml:space="preserve"> what we've decided.</w:t>
      </w:r>
    </w:p>
    <w:p w:rsidR="00F27FB5" w:rsidRPr="003F7B07" w:rsidRDefault="00CC476F">
      <w:pPr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3F7B07">
        <w:rPr>
          <w:sz w:val="28"/>
          <w:szCs w:val="28"/>
          <w:lang w:val="en-US"/>
        </w:rPr>
        <w:t xml:space="preserve">Don </w:t>
      </w:r>
      <w:r w:rsidRPr="003F7B07">
        <w:rPr>
          <w:i/>
          <w:iCs/>
          <w:sz w:val="28"/>
          <w:szCs w:val="28"/>
          <w:lang w:val="en-US"/>
        </w:rPr>
        <w:t>pulled up</w:t>
      </w:r>
      <w:r w:rsidRPr="003F7B07">
        <w:rPr>
          <w:sz w:val="28"/>
          <w:szCs w:val="28"/>
          <w:lang w:val="en-US"/>
        </w:rPr>
        <w:t xml:space="preserve"> at the red light and we stopped behind him.</w:t>
      </w:r>
    </w:p>
    <w:p w:rsidR="00F27FB5" w:rsidRPr="003F7B07" w:rsidRDefault="00CC476F">
      <w:pPr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3F7B07">
        <w:rPr>
          <w:sz w:val="28"/>
          <w:szCs w:val="28"/>
          <w:lang w:val="en-US"/>
        </w:rPr>
        <w:t xml:space="preserve">Come on, Jack, </w:t>
      </w:r>
      <w:r w:rsidRPr="003F7B07">
        <w:rPr>
          <w:i/>
          <w:iCs/>
          <w:sz w:val="28"/>
          <w:szCs w:val="28"/>
          <w:lang w:val="en-US"/>
        </w:rPr>
        <w:t>clear</w:t>
      </w:r>
      <w:r w:rsidRPr="003F7B07">
        <w:rPr>
          <w:sz w:val="28"/>
          <w:szCs w:val="28"/>
          <w:lang w:val="en-US"/>
        </w:rPr>
        <w:t xml:space="preserve"> those toys </w:t>
      </w:r>
      <w:r w:rsidRPr="003F7B07">
        <w:rPr>
          <w:i/>
          <w:iCs/>
          <w:sz w:val="28"/>
          <w:szCs w:val="28"/>
          <w:lang w:val="en-US"/>
        </w:rPr>
        <w:t>up</w:t>
      </w:r>
      <w:r w:rsidRPr="003F7B07">
        <w:rPr>
          <w:sz w:val="28"/>
          <w:szCs w:val="28"/>
          <w:lang w:val="en-US"/>
        </w:rPr>
        <w:t>.</w:t>
      </w:r>
    </w:p>
    <w:p w:rsidR="00F27FB5" w:rsidRPr="003F7B07" w:rsidRDefault="00CC476F">
      <w:pPr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3F7B07">
        <w:rPr>
          <w:sz w:val="28"/>
          <w:szCs w:val="28"/>
          <w:lang w:val="en-US"/>
        </w:rPr>
        <w:t xml:space="preserve">I can't </w:t>
      </w:r>
      <w:r w:rsidRPr="003F7B07">
        <w:rPr>
          <w:i/>
          <w:iCs/>
          <w:sz w:val="28"/>
          <w:szCs w:val="28"/>
          <w:lang w:val="en-US"/>
        </w:rPr>
        <w:t>do</w:t>
      </w:r>
      <w:r w:rsidRPr="003F7B07">
        <w:rPr>
          <w:sz w:val="28"/>
          <w:szCs w:val="28"/>
          <w:lang w:val="en-US"/>
        </w:rPr>
        <w:t xml:space="preserve"> my top button </w:t>
      </w:r>
      <w:r w:rsidRPr="003F7B07">
        <w:rPr>
          <w:i/>
          <w:iCs/>
          <w:sz w:val="28"/>
          <w:szCs w:val="28"/>
          <w:lang w:val="en-US"/>
        </w:rPr>
        <w:t>up</w:t>
      </w:r>
      <w:r w:rsidRPr="003F7B07">
        <w:rPr>
          <w:sz w:val="28"/>
          <w:szCs w:val="28"/>
          <w:lang w:val="en-US"/>
        </w:rPr>
        <w:t>.</w:t>
      </w:r>
    </w:p>
    <w:p w:rsidR="00F27FB5" w:rsidRPr="003F7B07" w:rsidRDefault="00CC476F">
      <w:pPr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3F7B07">
        <w:rPr>
          <w:sz w:val="28"/>
          <w:szCs w:val="28"/>
          <w:lang w:val="en-US"/>
        </w:rPr>
        <w:t xml:space="preserve">Look, it's </w:t>
      </w:r>
      <w:r w:rsidRPr="003F7B07">
        <w:rPr>
          <w:i/>
          <w:iCs/>
          <w:sz w:val="28"/>
          <w:szCs w:val="28"/>
          <w:lang w:val="en-US"/>
        </w:rPr>
        <w:t>cleared up</w:t>
      </w:r>
      <w:r w:rsidRPr="003F7B07">
        <w:rPr>
          <w:sz w:val="28"/>
          <w:szCs w:val="28"/>
          <w:lang w:val="en-US"/>
        </w:rPr>
        <w:t xml:space="preserve"> now, we could go for a walk.</w:t>
      </w:r>
    </w:p>
    <w:p w:rsidR="00F27FB5" w:rsidRPr="003F7B07" w:rsidRDefault="00CC476F">
      <w:pPr>
        <w:numPr>
          <w:ilvl w:val="0"/>
          <w:numId w:val="2"/>
        </w:numPr>
        <w:spacing w:line="360" w:lineRule="auto"/>
        <w:rPr>
          <w:i/>
          <w:iCs/>
          <w:sz w:val="28"/>
          <w:szCs w:val="28"/>
          <w:lang w:val="en-US"/>
        </w:rPr>
      </w:pPr>
      <w:r w:rsidRPr="003F7B07">
        <w:rPr>
          <w:sz w:val="28"/>
          <w:szCs w:val="28"/>
          <w:lang w:val="en-US"/>
        </w:rPr>
        <w:t xml:space="preserve">He started to </w:t>
      </w:r>
      <w:r w:rsidRPr="003F7B07">
        <w:rPr>
          <w:i/>
          <w:iCs/>
          <w:sz w:val="28"/>
          <w:szCs w:val="28"/>
          <w:lang w:val="en-US"/>
        </w:rPr>
        <w:t>do up</w:t>
      </w:r>
      <w:r w:rsidRPr="003F7B07">
        <w:rPr>
          <w:sz w:val="28"/>
          <w:szCs w:val="28"/>
          <w:lang w:val="en-US"/>
        </w:rPr>
        <w:t xml:space="preserve"> his boots, pulling fiercely at the laces.</w:t>
      </w:r>
    </w:p>
    <w:p w:rsidR="00F27FB5" w:rsidRPr="003F7B07" w:rsidRDefault="00CC476F">
      <w:pPr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3F7B07">
        <w:rPr>
          <w:i/>
          <w:iCs/>
          <w:sz w:val="28"/>
          <w:szCs w:val="28"/>
          <w:lang w:val="en-US"/>
        </w:rPr>
        <w:t>Drink up</w:t>
      </w:r>
      <w:r w:rsidRPr="003F7B07">
        <w:rPr>
          <w:sz w:val="28"/>
          <w:szCs w:val="28"/>
          <w:lang w:val="en-US"/>
        </w:rPr>
        <w:t>. It's time to go.</w:t>
      </w:r>
    </w:p>
    <w:p w:rsidR="00F27FB5" w:rsidRPr="003F7B07" w:rsidRDefault="00CC476F">
      <w:pPr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3F7B07">
        <w:rPr>
          <w:sz w:val="28"/>
          <w:szCs w:val="28"/>
          <w:lang w:val="en-US"/>
        </w:rPr>
        <w:t xml:space="preserve">Sylvia </w:t>
      </w:r>
      <w:r w:rsidRPr="003F7B07">
        <w:rPr>
          <w:i/>
          <w:iCs/>
          <w:sz w:val="28"/>
          <w:szCs w:val="28"/>
          <w:lang w:val="en-US"/>
        </w:rPr>
        <w:t>ended up</w:t>
      </w:r>
      <w:r w:rsidRPr="003F7B07">
        <w:rPr>
          <w:sz w:val="28"/>
          <w:szCs w:val="28"/>
          <w:lang w:val="en-US"/>
        </w:rPr>
        <w:t xml:space="preserve"> with no husband, no money and no house and a two-year-old child.</w:t>
      </w:r>
    </w:p>
    <w:p w:rsidR="00F27FB5" w:rsidRPr="003F7B07" w:rsidRDefault="00CC476F">
      <w:pPr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3F7B07">
        <w:rPr>
          <w:sz w:val="28"/>
          <w:szCs w:val="28"/>
          <w:lang w:val="en-US"/>
        </w:rPr>
        <w:t xml:space="preserve">Eva was </w:t>
      </w:r>
      <w:r w:rsidRPr="003F7B07">
        <w:rPr>
          <w:i/>
          <w:iCs/>
          <w:sz w:val="28"/>
          <w:szCs w:val="28"/>
          <w:lang w:val="en-US"/>
        </w:rPr>
        <w:t>tidying up</w:t>
      </w:r>
      <w:r w:rsidRPr="003F7B07">
        <w:rPr>
          <w:sz w:val="28"/>
          <w:szCs w:val="28"/>
          <w:lang w:val="en-US"/>
        </w:rPr>
        <w:t xml:space="preserve"> after lunch.</w:t>
      </w:r>
    </w:p>
    <w:p w:rsidR="00F27FB5" w:rsidRDefault="00CC476F" w:rsidP="00C121D8">
      <w:pPr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3F7B07">
        <w:rPr>
          <w:sz w:val="28"/>
          <w:szCs w:val="28"/>
          <w:lang w:val="en-US"/>
        </w:rPr>
        <w:lastRenderedPageBreak/>
        <w:t xml:space="preserve">Having </w:t>
      </w:r>
      <w:r w:rsidRPr="003F7B07">
        <w:rPr>
          <w:i/>
          <w:iCs/>
          <w:sz w:val="28"/>
          <w:szCs w:val="28"/>
          <w:lang w:val="en-US"/>
        </w:rPr>
        <w:t>weighed up</w:t>
      </w:r>
      <w:r w:rsidRPr="003F7B07">
        <w:rPr>
          <w:sz w:val="28"/>
          <w:szCs w:val="28"/>
          <w:lang w:val="en-US"/>
        </w:rPr>
        <w:t xml:space="preserve"> the pros and cons, he decided it was the right thing to do.</w:t>
      </w:r>
    </w:p>
    <w:p w:rsidR="003F7B07" w:rsidRPr="003F7B07" w:rsidRDefault="003F7B07" w:rsidP="003F7B07">
      <w:pPr>
        <w:tabs>
          <w:tab w:val="left" w:pos="0"/>
        </w:tabs>
        <w:spacing w:line="360" w:lineRule="auto"/>
        <w:rPr>
          <w:sz w:val="28"/>
          <w:szCs w:val="28"/>
          <w:lang w:val="en-US"/>
        </w:rPr>
      </w:pPr>
    </w:p>
    <w:p w:rsidR="00F27FB5" w:rsidRPr="003F7B07" w:rsidRDefault="00CC476F">
      <w:pPr>
        <w:rPr>
          <w:i/>
          <w:iCs/>
          <w:sz w:val="28"/>
          <w:szCs w:val="28"/>
          <w:u w:val="single"/>
          <w:lang w:val="en-US"/>
        </w:rPr>
      </w:pPr>
      <w:r w:rsidRPr="003F7B07">
        <w:rPr>
          <w:i/>
          <w:iCs/>
          <w:sz w:val="28"/>
          <w:szCs w:val="28"/>
          <w:u w:val="single"/>
          <w:lang w:val="en-US"/>
        </w:rPr>
        <w:t>Exercise 3</w:t>
      </w:r>
    </w:p>
    <w:p w:rsidR="00F27FB5" w:rsidRPr="003F7B07" w:rsidRDefault="00CC476F">
      <w:pPr>
        <w:rPr>
          <w:sz w:val="28"/>
          <w:szCs w:val="28"/>
          <w:lang w:val="en-US"/>
        </w:rPr>
      </w:pPr>
      <w:r w:rsidRPr="003F7B07">
        <w:rPr>
          <w:sz w:val="28"/>
          <w:szCs w:val="28"/>
          <w:lang w:val="en-US"/>
        </w:rPr>
        <w:t xml:space="preserve">Match the phrasal verbs in column a with their definitions in column B. </w:t>
      </w:r>
    </w:p>
    <w:p w:rsidR="00F27FB5" w:rsidRPr="003F7B07" w:rsidRDefault="00CC476F">
      <w:pPr>
        <w:rPr>
          <w:sz w:val="28"/>
          <w:szCs w:val="28"/>
          <w:lang w:val="en-US"/>
        </w:rPr>
      </w:pPr>
      <w:r w:rsidRPr="003F7B07">
        <w:rPr>
          <w:sz w:val="28"/>
          <w:szCs w:val="28"/>
          <w:lang w:val="en-US"/>
        </w:rPr>
        <w:t>Note that some of these phrasal verbs have more than one meaning.</w:t>
      </w:r>
    </w:p>
    <w:p w:rsidR="00F27FB5" w:rsidRPr="003F7B07" w:rsidRDefault="00F27FB5">
      <w:pPr>
        <w:rPr>
          <w:sz w:val="28"/>
          <w:szCs w:val="28"/>
          <w:lang w:val="en-US"/>
        </w:rPr>
      </w:pPr>
    </w:p>
    <w:p w:rsidR="00F27FB5" w:rsidRPr="003F7B07" w:rsidRDefault="00CC476F">
      <w:pPr>
        <w:rPr>
          <w:b/>
          <w:bCs/>
          <w:sz w:val="28"/>
          <w:szCs w:val="28"/>
          <w:lang w:val="en-US"/>
        </w:rPr>
      </w:pPr>
      <w:r w:rsidRPr="003F7B07">
        <w:rPr>
          <w:b/>
          <w:bCs/>
          <w:sz w:val="28"/>
          <w:szCs w:val="28"/>
          <w:lang w:val="en-US"/>
        </w:rPr>
        <w:t xml:space="preserve"> A </w:t>
      </w:r>
      <w:r w:rsidRPr="003F7B07">
        <w:rPr>
          <w:sz w:val="28"/>
          <w:szCs w:val="28"/>
          <w:lang w:val="en-US"/>
        </w:rPr>
        <w:t xml:space="preserve">                                                             </w:t>
      </w:r>
      <w:r w:rsidRPr="003F7B07">
        <w:rPr>
          <w:b/>
          <w:bCs/>
          <w:sz w:val="28"/>
          <w:szCs w:val="28"/>
          <w:lang w:val="en-US"/>
        </w:rPr>
        <w:t xml:space="preserve">  B</w:t>
      </w:r>
    </w:p>
    <w:p w:rsidR="00F27FB5" w:rsidRPr="003F7B07" w:rsidRDefault="00CC476F">
      <w:pPr>
        <w:rPr>
          <w:sz w:val="28"/>
          <w:szCs w:val="28"/>
          <w:lang w:val="en-US"/>
        </w:rPr>
      </w:pPr>
      <w:r w:rsidRPr="003F7B07">
        <w:rPr>
          <w:sz w:val="28"/>
          <w:szCs w:val="28"/>
          <w:lang w:val="en-US"/>
        </w:rPr>
        <w:t>1) grow up                                                  a) do less of something</w:t>
      </w:r>
    </w:p>
    <w:p w:rsidR="00F27FB5" w:rsidRPr="003F7B07" w:rsidRDefault="00CC476F">
      <w:pPr>
        <w:numPr>
          <w:ilvl w:val="0"/>
          <w:numId w:val="3"/>
        </w:numPr>
        <w:rPr>
          <w:sz w:val="28"/>
          <w:szCs w:val="28"/>
          <w:lang w:val="en-US"/>
        </w:rPr>
      </w:pPr>
      <w:r w:rsidRPr="003F7B07">
        <w:rPr>
          <w:sz w:val="28"/>
          <w:szCs w:val="28"/>
          <w:lang w:val="en-US"/>
        </w:rPr>
        <w:t xml:space="preserve"> heat up                                                     b) become happier</w:t>
      </w:r>
    </w:p>
    <w:p w:rsidR="00F27FB5" w:rsidRPr="003F7B07" w:rsidRDefault="00CC476F">
      <w:pPr>
        <w:numPr>
          <w:ilvl w:val="0"/>
          <w:numId w:val="3"/>
        </w:numPr>
        <w:rPr>
          <w:sz w:val="28"/>
          <w:szCs w:val="28"/>
          <w:lang w:val="en-US"/>
        </w:rPr>
      </w:pPr>
      <w:r w:rsidRPr="003F7B07">
        <w:rPr>
          <w:sz w:val="28"/>
          <w:szCs w:val="28"/>
          <w:lang w:val="en-US"/>
        </w:rPr>
        <w:t xml:space="preserve"> cheer up                                                   c) be quicker</w:t>
      </w:r>
    </w:p>
    <w:p w:rsidR="00F27FB5" w:rsidRPr="003F7B07" w:rsidRDefault="00CC476F">
      <w:pPr>
        <w:numPr>
          <w:ilvl w:val="0"/>
          <w:numId w:val="3"/>
        </w:numPr>
        <w:rPr>
          <w:sz w:val="28"/>
          <w:szCs w:val="28"/>
          <w:lang w:val="en-US"/>
        </w:rPr>
      </w:pPr>
      <w:r w:rsidRPr="003F7B07">
        <w:rPr>
          <w:sz w:val="28"/>
          <w:szCs w:val="28"/>
          <w:lang w:val="en-US"/>
        </w:rPr>
        <w:t xml:space="preserve"> bring up                                                   d) make slower</w:t>
      </w:r>
    </w:p>
    <w:p w:rsidR="00F27FB5" w:rsidRPr="003F7B07" w:rsidRDefault="00CC476F">
      <w:pPr>
        <w:numPr>
          <w:ilvl w:val="0"/>
          <w:numId w:val="3"/>
        </w:numPr>
        <w:rPr>
          <w:sz w:val="28"/>
          <w:szCs w:val="28"/>
          <w:lang w:val="en-US"/>
        </w:rPr>
      </w:pPr>
      <w:r w:rsidRPr="003F7B07">
        <w:rPr>
          <w:sz w:val="28"/>
          <w:szCs w:val="28"/>
          <w:lang w:val="en-US"/>
        </w:rPr>
        <w:t xml:space="preserve"> turn up                                                     e) make less loud/hot/noisy, etc.</w:t>
      </w:r>
    </w:p>
    <w:p w:rsidR="00F27FB5" w:rsidRPr="003F7B07" w:rsidRDefault="00CC476F">
      <w:pPr>
        <w:numPr>
          <w:ilvl w:val="0"/>
          <w:numId w:val="3"/>
        </w:numPr>
        <w:rPr>
          <w:sz w:val="28"/>
          <w:szCs w:val="28"/>
          <w:lang w:val="en-US"/>
        </w:rPr>
      </w:pPr>
      <w:r w:rsidRPr="003F7B07">
        <w:rPr>
          <w:sz w:val="28"/>
          <w:szCs w:val="28"/>
          <w:lang w:val="en-US"/>
        </w:rPr>
        <w:t xml:space="preserve"> turn down                                                f) rear/educate</w:t>
      </w:r>
    </w:p>
    <w:p w:rsidR="00F27FB5" w:rsidRPr="003F7B07" w:rsidRDefault="00CC476F">
      <w:pPr>
        <w:numPr>
          <w:ilvl w:val="0"/>
          <w:numId w:val="3"/>
        </w:numPr>
        <w:rPr>
          <w:sz w:val="28"/>
          <w:szCs w:val="28"/>
          <w:lang w:val="en-US"/>
        </w:rPr>
      </w:pPr>
      <w:r w:rsidRPr="003F7B07">
        <w:rPr>
          <w:sz w:val="28"/>
          <w:szCs w:val="28"/>
          <w:lang w:val="en-US"/>
        </w:rPr>
        <w:t xml:space="preserve"> cut down                                                  g) make feel unhappy and tired</w:t>
      </w:r>
    </w:p>
    <w:p w:rsidR="00F27FB5" w:rsidRPr="003F7B07" w:rsidRDefault="00CC476F">
      <w:pPr>
        <w:numPr>
          <w:ilvl w:val="0"/>
          <w:numId w:val="3"/>
        </w:numPr>
        <w:rPr>
          <w:sz w:val="28"/>
          <w:szCs w:val="28"/>
          <w:lang w:val="en-US"/>
        </w:rPr>
      </w:pPr>
      <w:r w:rsidRPr="003F7B07">
        <w:rPr>
          <w:sz w:val="28"/>
          <w:szCs w:val="28"/>
          <w:lang w:val="en-US"/>
        </w:rPr>
        <w:t xml:space="preserve"> hurry up                                                   h) go from childhood to adulthood</w:t>
      </w:r>
    </w:p>
    <w:p w:rsidR="00F27FB5" w:rsidRPr="003F7B07" w:rsidRDefault="00CC476F">
      <w:pPr>
        <w:numPr>
          <w:ilvl w:val="0"/>
          <w:numId w:val="3"/>
        </w:numPr>
        <w:rPr>
          <w:sz w:val="28"/>
          <w:szCs w:val="28"/>
          <w:lang w:val="en-US"/>
        </w:rPr>
      </w:pPr>
      <w:r w:rsidRPr="003F7B07">
        <w:rPr>
          <w:sz w:val="28"/>
          <w:szCs w:val="28"/>
          <w:lang w:val="en-US"/>
        </w:rPr>
        <w:t xml:space="preserve"> slow down                                                </w:t>
      </w:r>
      <w:proofErr w:type="spellStart"/>
      <w:r w:rsidRPr="003F7B07">
        <w:rPr>
          <w:sz w:val="28"/>
          <w:szCs w:val="28"/>
          <w:lang w:val="en-US"/>
        </w:rPr>
        <w:t>i</w:t>
      </w:r>
      <w:proofErr w:type="spellEnd"/>
      <w:r w:rsidRPr="003F7B07">
        <w:rPr>
          <w:sz w:val="28"/>
          <w:szCs w:val="28"/>
          <w:lang w:val="en-US"/>
        </w:rPr>
        <w:t>) make hotter</w:t>
      </w:r>
    </w:p>
    <w:p w:rsidR="00F27FB5" w:rsidRPr="003F7B07" w:rsidRDefault="00CC476F">
      <w:pPr>
        <w:numPr>
          <w:ilvl w:val="0"/>
          <w:numId w:val="3"/>
        </w:numPr>
        <w:rPr>
          <w:sz w:val="28"/>
          <w:szCs w:val="28"/>
          <w:lang w:val="en-US"/>
        </w:rPr>
      </w:pPr>
      <w:r w:rsidRPr="003F7B07">
        <w:rPr>
          <w:sz w:val="28"/>
          <w:szCs w:val="28"/>
          <w:lang w:val="en-US"/>
        </w:rPr>
        <w:t xml:space="preserve">get </w:t>
      </w:r>
      <w:proofErr w:type="spellStart"/>
      <w:r w:rsidRPr="003F7B07">
        <w:rPr>
          <w:sz w:val="28"/>
          <w:szCs w:val="28"/>
          <w:lang w:val="en-US"/>
        </w:rPr>
        <w:t>smb</w:t>
      </w:r>
      <w:proofErr w:type="spellEnd"/>
      <w:r w:rsidRPr="003F7B07">
        <w:rPr>
          <w:sz w:val="28"/>
          <w:szCs w:val="28"/>
          <w:lang w:val="en-US"/>
        </w:rPr>
        <w:t xml:space="preserve"> down                                         j) make louder</w:t>
      </w:r>
    </w:p>
    <w:p w:rsidR="00F27FB5" w:rsidRPr="003F7B07" w:rsidRDefault="00CC476F">
      <w:pPr>
        <w:rPr>
          <w:sz w:val="28"/>
          <w:szCs w:val="28"/>
          <w:lang w:val="en-US"/>
        </w:rPr>
      </w:pPr>
      <w:r w:rsidRPr="003F7B07">
        <w:rPr>
          <w:sz w:val="28"/>
          <w:szCs w:val="28"/>
          <w:lang w:val="en-US"/>
        </w:rPr>
        <w:t xml:space="preserve"> </w:t>
      </w:r>
    </w:p>
    <w:p w:rsidR="00F27FB5" w:rsidRPr="003F7B07" w:rsidRDefault="00F27FB5">
      <w:pPr>
        <w:rPr>
          <w:sz w:val="28"/>
          <w:szCs w:val="28"/>
          <w:lang w:val="en-US"/>
        </w:rPr>
      </w:pPr>
    </w:p>
    <w:p w:rsidR="00F27FB5" w:rsidRPr="003F7B07" w:rsidRDefault="00CC476F">
      <w:pPr>
        <w:rPr>
          <w:bCs/>
          <w:i/>
          <w:sz w:val="28"/>
          <w:szCs w:val="28"/>
          <w:u w:val="single"/>
          <w:lang w:val="en-US"/>
        </w:rPr>
      </w:pPr>
      <w:r w:rsidRPr="003F7B07">
        <w:rPr>
          <w:i/>
          <w:iCs/>
          <w:sz w:val="28"/>
          <w:szCs w:val="28"/>
          <w:u w:val="single"/>
          <w:lang w:val="en-US"/>
        </w:rPr>
        <w:t xml:space="preserve">Exercise 4 </w:t>
      </w:r>
    </w:p>
    <w:p w:rsidR="00F27FB5" w:rsidRPr="003F7B07" w:rsidRDefault="00CC476F">
      <w:pPr>
        <w:rPr>
          <w:sz w:val="28"/>
          <w:szCs w:val="28"/>
          <w:lang w:val="en-US"/>
        </w:rPr>
      </w:pPr>
      <w:r w:rsidRPr="003F7B07">
        <w:rPr>
          <w:sz w:val="28"/>
          <w:szCs w:val="28"/>
          <w:lang w:val="en-US"/>
        </w:rPr>
        <w:t>Fill in the gaps with appropriate phrasal verbs from column A in exercise 3. In each case put the phrasal verb into the appropriate tense.</w:t>
      </w:r>
    </w:p>
    <w:p w:rsidR="00F27FB5" w:rsidRPr="003F7B07" w:rsidRDefault="00F27FB5">
      <w:pPr>
        <w:rPr>
          <w:sz w:val="28"/>
          <w:szCs w:val="28"/>
          <w:lang w:val="en-US"/>
        </w:rPr>
      </w:pPr>
    </w:p>
    <w:p w:rsidR="00F27FB5" w:rsidRPr="003F7B07" w:rsidRDefault="00CC476F">
      <w:pPr>
        <w:numPr>
          <w:ilvl w:val="0"/>
          <w:numId w:val="4"/>
        </w:numPr>
        <w:spacing w:line="276" w:lineRule="auto"/>
        <w:rPr>
          <w:sz w:val="28"/>
          <w:szCs w:val="28"/>
          <w:lang w:val="en-US"/>
        </w:rPr>
      </w:pPr>
      <w:r w:rsidRPr="003F7B07">
        <w:rPr>
          <w:sz w:val="28"/>
          <w:szCs w:val="28"/>
          <w:lang w:val="en-US"/>
        </w:rPr>
        <w:t xml:space="preserve"> It's rather hot here. May I ________ the heater _____?</w:t>
      </w:r>
    </w:p>
    <w:p w:rsidR="00F27FB5" w:rsidRPr="003F7B07" w:rsidRDefault="00CC476F">
      <w:pPr>
        <w:numPr>
          <w:ilvl w:val="0"/>
          <w:numId w:val="4"/>
        </w:numPr>
        <w:spacing w:line="276" w:lineRule="auto"/>
        <w:rPr>
          <w:sz w:val="28"/>
          <w:szCs w:val="28"/>
          <w:lang w:val="en-US"/>
        </w:rPr>
      </w:pPr>
      <w:r w:rsidRPr="003F7B07">
        <w:rPr>
          <w:sz w:val="28"/>
          <w:szCs w:val="28"/>
          <w:lang w:val="en-US"/>
        </w:rPr>
        <w:t xml:space="preserve"> Suzanne wants to be a computer analyst when she ________ ____.</w:t>
      </w:r>
    </w:p>
    <w:p w:rsidR="00F27FB5" w:rsidRPr="003F7B07" w:rsidRDefault="00CC476F">
      <w:pPr>
        <w:numPr>
          <w:ilvl w:val="0"/>
          <w:numId w:val="4"/>
        </w:numPr>
        <w:spacing w:line="276" w:lineRule="auto"/>
        <w:rPr>
          <w:sz w:val="28"/>
          <w:szCs w:val="28"/>
          <w:lang w:val="en-US"/>
        </w:rPr>
      </w:pPr>
      <w:r w:rsidRPr="003F7B07">
        <w:rPr>
          <w:sz w:val="28"/>
          <w:szCs w:val="28"/>
          <w:lang w:val="en-US"/>
        </w:rPr>
        <w:t xml:space="preserve"> I’m afraid I can't run very fast. My bad leg _______ me ______.</w:t>
      </w:r>
    </w:p>
    <w:p w:rsidR="00F27FB5" w:rsidRPr="003F7B07" w:rsidRDefault="00CC476F">
      <w:pPr>
        <w:numPr>
          <w:ilvl w:val="0"/>
          <w:numId w:val="4"/>
        </w:numPr>
        <w:spacing w:line="276" w:lineRule="auto"/>
        <w:rPr>
          <w:sz w:val="28"/>
          <w:szCs w:val="28"/>
          <w:lang w:val="en-US"/>
        </w:rPr>
      </w:pPr>
      <w:r w:rsidRPr="003F7B07">
        <w:rPr>
          <w:sz w:val="28"/>
          <w:szCs w:val="28"/>
          <w:lang w:val="en-US"/>
        </w:rPr>
        <w:t xml:space="preserve"> The meal has gone cold, but I’ll _______ it ______ for you.</w:t>
      </w:r>
    </w:p>
    <w:p w:rsidR="00F27FB5" w:rsidRPr="003F7B07" w:rsidRDefault="00CC476F">
      <w:pPr>
        <w:numPr>
          <w:ilvl w:val="0"/>
          <w:numId w:val="4"/>
        </w:numPr>
        <w:spacing w:line="276" w:lineRule="auto"/>
        <w:rPr>
          <w:sz w:val="28"/>
          <w:szCs w:val="28"/>
          <w:lang w:val="en-US"/>
        </w:rPr>
      </w:pPr>
      <w:r w:rsidRPr="003F7B07">
        <w:rPr>
          <w:sz w:val="28"/>
          <w:szCs w:val="28"/>
          <w:lang w:val="en-US"/>
        </w:rPr>
        <w:t xml:space="preserve"> This wet weather __________ me_________.</w:t>
      </w:r>
    </w:p>
    <w:p w:rsidR="00F27FB5" w:rsidRPr="003F7B07" w:rsidRDefault="00CC476F">
      <w:pPr>
        <w:numPr>
          <w:ilvl w:val="0"/>
          <w:numId w:val="4"/>
        </w:numPr>
        <w:spacing w:line="276" w:lineRule="auto"/>
        <w:rPr>
          <w:sz w:val="28"/>
          <w:szCs w:val="28"/>
          <w:lang w:val="en-US"/>
        </w:rPr>
      </w:pPr>
      <w:r w:rsidRPr="003F7B07">
        <w:rPr>
          <w:sz w:val="28"/>
          <w:szCs w:val="28"/>
          <w:lang w:val="en-US"/>
        </w:rPr>
        <w:lastRenderedPageBreak/>
        <w:t xml:space="preserve"> We’re going to be late unless you _________ _____.</w:t>
      </w:r>
    </w:p>
    <w:p w:rsidR="00F27FB5" w:rsidRPr="003F7B07" w:rsidRDefault="00CC476F">
      <w:pPr>
        <w:numPr>
          <w:ilvl w:val="0"/>
          <w:numId w:val="4"/>
        </w:numPr>
        <w:spacing w:line="276" w:lineRule="auto"/>
        <w:rPr>
          <w:sz w:val="28"/>
          <w:szCs w:val="28"/>
          <w:lang w:val="en-US"/>
        </w:rPr>
      </w:pPr>
      <w:r w:rsidRPr="003F7B07">
        <w:rPr>
          <w:sz w:val="28"/>
          <w:szCs w:val="28"/>
          <w:lang w:val="en-US"/>
        </w:rPr>
        <w:t xml:space="preserve"> You seem a bit depressed. Is there anything I can do </w:t>
      </w:r>
      <w:proofErr w:type="gramStart"/>
      <w:r w:rsidRPr="003F7B07">
        <w:rPr>
          <w:sz w:val="28"/>
          <w:szCs w:val="28"/>
          <w:lang w:val="en-US"/>
        </w:rPr>
        <w:t>to  _</w:t>
      </w:r>
      <w:proofErr w:type="gramEnd"/>
      <w:r w:rsidRPr="003F7B07">
        <w:rPr>
          <w:sz w:val="28"/>
          <w:szCs w:val="28"/>
          <w:lang w:val="en-US"/>
        </w:rPr>
        <w:t>________ you ____?</w:t>
      </w:r>
    </w:p>
    <w:p w:rsidR="00F27FB5" w:rsidRPr="003F7B07" w:rsidRDefault="00CC476F">
      <w:pPr>
        <w:numPr>
          <w:ilvl w:val="0"/>
          <w:numId w:val="4"/>
        </w:numPr>
        <w:spacing w:line="276" w:lineRule="auto"/>
        <w:rPr>
          <w:sz w:val="28"/>
          <w:szCs w:val="28"/>
          <w:lang w:val="en-US"/>
        </w:rPr>
      </w:pPr>
      <w:r w:rsidRPr="003F7B07">
        <w:rPr>
          <w:sz w:val="28"/>
          <w:szCs w:val="28"/>
          <w:lang w:val="en-US"/>
        </w:rPr>
        <w:t xml:space="preserve"> Why don’t you try and _________ ___ your cigarettes to five a day? Ten is really far too many.</w:t>
      </w:r>
    </w:p>
    <w:p w:rsidR="00F27FB5" w:rsidRPr="003F7B07" w:rsidRDefault="00F27FB5">
      <w:pPr>
        <w:tabs>
          <w:tab w:val="left" w:pos="0"/>
        </w:tabs>
        <w:rPr>
          <w:sz w:val="28"/>
          <w:szCs w:val="28"/>
          <w:lang w:val="en-US"/>
        </w:rPr>
      </w:pPr>
    </w:p>
    <w:p w:rsidR="00F27FB5" w:rsidRPr="003F7B07" w:rsidRDefault="00CC476F">
      <w:pPr>
        <w:tabs>
          <w:tab w:val="left" w:pos="0"/>
        </w:tabs>
        <w:rPr>
          <w:i/>
          <w:iCs/>
          <w:sz w:val="28"/>
          <w:szCs w:val="28"/>
          <w:u w:val="single"/>
          <w:lang w:val="en-US"/>
        </w:rPr>
      </w:pPr>
      <w:r w:rsidRPr="003F7B07">
        <w:rPr>
          <w:i/>
          <w:iCs/>
          <w:sz w:val="28"/>
          <w:szCs w:val="28"/>
          <w:u w:val="single"/>
          <w:lang w:val="en-US"/>
        </w:rPr>
        <w:t xml:space="preserve">Exercise 5 </w:t>
      </w:r>
    </w:p>
    <w:p w:rsidR="00F27FB5" w:rsidRPr="003F7B07" w:rsidRDefault="00CC476F">
      <w:pPr>
        <w:tabs>
          <w:tab w:val="left" w:pos="0"/>
        </w:tabs>
        <w:rPr>
          <w:sz w:val="28"/>
          <w:szCs w:val="28"/>
          <w:lang w:val="en-US"/>
        </w:rPr>
      </w:pPr>
      <w:r w:rsidRPr="003F7B07">
        <w:rPr>
          <w:sz w:val="28"/>
          <w:szCs w:val="28"/>
          <w:lang w:val="en-US"/>
        </w:rPr>
        <w:t xml:space="preserve">The most important meanings of DOWN phrasal verbs </w:t>
      </w:r>
      <w:proofErr w:type="gramStart"/>
      <w:r w:rsidRPr="003F7B07">
        <w:rPr>
          <w:sz w:val="28"/>
          <w:szCs w:val="28"/>
          <w:lang w:val="en-US"/>
        </w:rPr>
        <w:t>is</w:t>
      </w:r>
      <w:proofErr w:type="gramEnd"/>
      <w:r w:rsidRPr="003F7B07">
        <w:rPr>
          <w:sz w:val="28"/>
          <w:szCs w:val="28"/>
          <w:lang w:val="en-US"/>
        </w:rPr>
        <w:t xml:space="preserve"> </w:t>
      </w:r>
      <w:r w:rsidRPr="003F7B07">
        <w:rPr>
          <w:b/>
          <w:bCs/>
          <w:sz w:val="28"/>
          <w:szCs w:val="28"/>
          <w:lang w:val="en-US"/>
        </w:rPr>
        <w:t>Decreasing and Reducing</w:t>
      </w:r>
      <w:r w:rsidRPr="003F7B07">
        <w:rPr>
          <w:sz w:val="28"/>
          <w:szCs w:val="28"/>
          <w:lang w:val="en-US"/>
        </w:rPr>
        <w:t xml:space="preserve"> and </w:t>
      </w:r>
      <w:r w:rsidRPr="003F7B07">
        <w:rPr>
          <w:b/>
          <w:bCs/>
          <w:sz w:val="28"/>
          <w:szCs w:val="28"/>
          <w:lang w:val="en-US"/>
        </w:rPr>
        <w:t>Damaging and Failing</w:t>
      </w:r>
      <w:r w:rsidRPr="003F7B07">
        <w:rPr>
          <w:sz w:val="28"/>
          <w:szCs w:val="28"/>
          <w:lang w:val="en-US"/>
        </w:rPr>
        <w:t>. Read the sentences below and continue the list of phrasal verbs.</w:t>
      </w:r>
    </w:p>
    <w:p w:rsidR="00F27FB5" w:rsidRPr="003F7B07" w:rsidRDefault="00CC476F">
      <w:pPr>
        <w:tabs>
          <w:tab w:val="left" w:pos="0"/>
        </w:tabs>
        <w:rPr>
          <w:sz w:val="28"/>
          <w:szCs w:val="28"/>
          <w:lang w:val="en-US"/>
        </w:rPr>
      </w:pPr>
      <w:r w:rsidRPr="003F7B07">
        <w:rPr>
          <w:sz w:val="28"/>
          <w:szCs w:val="28"/>
          <w:lang w:val="en-US"/>
        </w:rPr>
        <w:t xml:space="preserve">                 A                                                                            B</w:t>
      </w:r>
    </w:p>
    <w:p w:rsidR="00F27FB5" w:rsidRPr="003F7B07" w:rsidRDefault="00CC476F">
      <w:pPr>
        <w:tabs>
          <w:tab w:val="left" w:pos="0"/>
        </w:tabs>
        <w:rPr>
          <w:b/>
          <w:bCs/>
          <w:sz w:val="28"/>
          <w:szCs w:val="28"/>
          <w:u w:val="single"/>
          <w:lang w:val="en-US"/>
        </w:rPr>
      </w:pPr>
      <w:r w:rsidRPr="003F7B07">
        <w:rPr>
          <w:b/>
          <w:bCs/>
          <w:sz w:val="28"/>
          <w:szCs w:val="28"/>
          <w:lang w:val="en-US"/>
        </w:rPr>
        <w:t>Decreasing and Reducing                                    Damaging and Failing</w:t>
      </w:r>
    </w:p>
    <w:p w:rsidR="00F27FB5" w:rsidRPr="003F7B07" w:rsidRDefault="00F27FB5">
      <w:pPr>
        <w:tabs>
          <w:tab w:val="left" w:pos="0"/>
        </w:tabs>
        <w:rPr>
          <w:b/>
          <w:bCs/>
          <w:sz w:val="28"/>
          <w:szCs w:val="28"/>
          <w:u w:val="single"/>
          <w:lang w:val="en-US"/>
        </w:rPr>
      </w:pPr>
    </w:p>
    <w:p w:rsidR="00F27FB5" w:rsidRPr="003F7B07" w:rsidRDefault="00CC476F">
      <w:pPr>
        <w:pStyle w:val="af7"/>
        <w:numPr>
          <w:ilvl w:val="0"/>
          <w:numId w:val="5"/>
        </w:numPr>
        <w:tabs>
          <w:tab w:val="left" w:pos="0"/>
        </w:tabs>
        <w:rPr>
          <w:b/>
          <w:bCs/>
          <w:sz w:val="28"/>
          <w:szCs w:val="28"/>
        </w:rPr>
      </w:pPr>
      <w:r w:rsidRPr="003F7B07">
        <w:rPr>
          <w:b/>
          <w:bCs/>
          <w:sz w:val="28"/>
          <w:szCs w:val="28"/>
          <w:lang w:val="en-US"/>
        </w:rPr>
        <w:t>calm down                                                  1) break down</w:t>
      </w:r>
    </w:p>
    <w:p w:rsidR="00F27FB5" w:rsidRPr="003F7B07" w:rsidRDefault="00CC476F">
      <w:pPr>
        <w:pStyle w:val="af7"/>
        <w:numPr>
          <w:ilvl w:val="0"/>
          <w:numId w:val="5"/>
        </w:numPr>
        <w:tabs>
          <w:tab w:val="left" w:pos="0"/>
        </w:tabs>
        <w:rPr>
          <w:b/>
          <w:bCs/>
          <w:sz w:val="28"/>
          <w:szCs w:val="28"/>
        </w:rPr>
      </w:pPr>
      <w:r w:rsidRPr="003F7B07">
        <w:rPr>
          <w:b/>
          <w:bCs/>
          <w:sz w:val="28"/>
          <w:szCs w:val="28"/>
          <w:lang w:val="en-US"/>
        </w:rPr>
        <w:t>cut down                                                     2) close down</w:t>
      </w:r>
    </w:p>
    <w:p w:rsidR="00F27FB5" w:rsidRPr="003F7B07" w:rsidRDefault="00CC476F">
      <w:pPr>
        <w:pStyle w:val="af7"/>
        <w:numPr>
          <w:ilvl w:val="0"/>
          <w:numId w:val="5"/>
        </w:numPr>
        <w:tabs>
          <w:tab w:val="left" w:pos="0"/>
        </w:tabs>
        <w:rPr>
          <w:b/>
          <w:bCs/>
          <w:sz w:val="28"/>
          <w:szCs w:val="28"/>
          <w:u w:val="single"/>
          <w:lang w:val="en-US"/>
        </w:rPr>
      </w:pPr>
      <w:r w:rsidRPr="003F7B07">
        <w:rPr>
          <w:b/>
          <w:bCs/>
          <w:sz w:val="28"/>
          <w:szCs w:val="28"/>
          <w:lang w:val="en-US"/>
        </w:rPr>
        <w:t>______ down                                              3) ______ down</w:t>
      </w:r>
    </w:p>
    <w:p w:rsidR="00F27FB5" w:rsidRPr="003F7B07" w:rsidRDefault="00CC476F">
      <w:pPr>
        <w:pStyle w:val="af7"/>
        <w:numPr>
          <w:ilvl w:val="0"/>
          <w:numId w:val="5"/>
        </w:numPr>
        <w:tabs>
          <w:tab w:val="left" w:pos="0"/>
        </w:tabs>
        <w:rPr>
          <w:b/>
          <w:bCs/>
          <w:sz w:val="28"/>
          <w:szCs w:val="28"/>
          <w:u w:val="single"/>
          <w:lang w:val="en-US"/>
        </w:rPr>
      </w:pPr>
      <w:r w:rsidRPr="003F7B07">
        <w:rPr>
          <w:b/>
          <w:bCs/>
          <w:sz w:val="28"/>
          <w:szCs w:val="28"/>
          <w:lang w:val="en-US"/>
        </w:rPr>
        <w:t>______ down                                              4) ______ down</w:t>
      </w:r>
    </w:p>
    <w:p w:rsidR="00F27FB5" w:rsidRPr="003F7B07" w:rsidRDefault="00CC476F">
      <w:pPr>
        <w:pStyle w:val="af7"/>
        <w:numPr>
          <w:ilvl w:val="0"/>
          <w:numId w:val="5"/>
        </w:numPr>
        <w:tabs>
          <w:tab w:val="left" w:pos="0"/>
        </w:tabs>
        <w:rPr>
          <w:b/>
          <w:bCs/>
          <w:sz w:val="28"/>
          <w:szCs w:val="28"/>
          <w:u w:val="single"/>
          <w:lang w:val="en-US"/>
        </w:rPr>
      </w:pPr>
      <w:r w:rsidRPr="003F7B07">
        <w:rPr>
          <w:b/>
          <w:bCs/>
          <w:sz w:val="28"/>
          <w:szCs w:val="28"/>
          <w:lang w:val="en-US"/>
        </w:rPr>
        <w:t>______ down                                              5) ______ down</w:t>
      </w:r>
    </w:p>
    <w:p w:rsidR="00F27FB5" w:rsidRPr="003F7B07" w:rsidRDefault="00CC476F">
      <w:pPr>
        <w:pStyle w:val="af7"/>
        <w:numPr>
          <w:ilvl w:val="0"/>
          <w:numId w:val="5"/>
        </w:numPr>
        <w:tabs>
          <w:tab w:val="left" w:pos="0"/>
        </w:tabs>
        <w:rPr>
          <w:b/>
          <w:bCs/>
          <w:sz w:val="28"/>
          <w:szCs w:val="28"/>
          <w:u w:val="single"/>
          <w:lang w:val="en-US"/>
        </w:rPr>
      </w:pPr>
      <w:r w:rsidRPr="003F7B07">
        <w:rPr>
          <w:b/>
          <w:bCs/>
          <w:sz w:val="28"/>
          <w:szCs w:val="28"/>
          <w:lang w:val="en-US"/>
        </w:rPr>
        <w:t xml:space="preserve">______ down                                              </w:t>
      </w:r>
    </w:p>
    <w:p w:rsidR="00F27FB5" w:rsidRPr="003F7B07" w:rsidRDefault="00CC476F">
      <w:pPr>
        <w:pStyle w:val="af7"/>
        <w:numPr>
          <w:ilvl w:val="0"/>
          <w:numId w:val="5"/>
        </w:numPr>
        <w:tabs>
          <w:tab w:val="left" w:pos="0"/>
        </w:tabs>
        <w:rPr>
          <w:b/>
          <w:bCs/>
          <w:sz w:val="28"/>
          <w:szCs w:val="28"/>
          <w:u w:val="single"/>
          <w:lang w:val="en-US"/>
        </w:rPr>
      </w:pPr>
      <w:r w:rsidRPr="003F7B07">
        <w:rPr>
          <w:b/>
          <w:bCs/>
          <w:sz w:val="28"/>
          <w:szCs w:val="28"/>
          <w:lang w:val="en-US"/>
        </w:rPr>
        <w:t>______ down</w:t>
      </w:r>
    </w:p>
    <w:p w:rsidR="00F27FB5" w:rsidRPr="003F7B07" w:rsidRDefault="00CC476F">
      <w:pPr>
        <w:pStyle w:val="af7"/>
        <w:numPr>
          <w:ilvl w:val="0"/>
          <w:numId w:val="5"/>
        </w:numPr>
        <w:tabs>
          <w:tab w:val="left" w:pos="0"/>
        </w:tabs>
        <w:rPr>
          <w:b/>
          <w:bCs/>
          <w:sz w:val="28"/>
          <w:szCs w:val="28"/>
          <w:u w:val="single"/>
          <w:lang w:val="en-US"/>
        </w:rPr>
      </w:pPr>
      <w:r w:rsidRPr="003F7B07">
        <w:rPr>
          <w:b/>
          <w:bCs/>
          <w:sz w:val="28"/>
          <w:szCs w:val="28"/>
          <w:lang w:val="en-US"/>
        </w:rPr>
        <w:t>______ down</w:t>
      </w:r>
    </w:p>
    <w:p w:rsidR="00F27FB5" w:rsidRPr="003F7B07" w:rsidRDefault="00CC476F">
      <w:pPr>
        <w:pStyle w:val="af7"/>
        <w:numPr>
          <w:ilvl w:val="0"/>
          <w:numId w:val="5"/>
        </w:numPr>
        <w:tabs>
          <w:tab w:val="left" w:pos="0"/>
        </w:tabs>
        <w:rPr>
          <w:b/>
          <w:bCs/>
          <w:sz w:val="28"/>
          <w:szCs w:val="28"/>
          <w:u w:val="single"/>
          <w:lang w:val="en-US"/>
        </w:rPr>
      </w:pPr>
      <w:r w:rsidRPr="003F7B07">
        <w:rPr>
          <w:b/>
          <w:bCs/>
          <w:sz w:val="28"/>
          <w:szCs w:val="28"/>
          <w:lang w:val="en-US"/>
        </w:rPr>
        <w:t>______ down</w:t>
      </w:r>
    </w:p>
    <w:p w:rsidR="00F27FB5" w:rsidRDefault="00F27FB5">
      <w:pPr>
        <w:tabs>
          <w:tab w:val="left" w:pos="0"/>
        </w:tabs>
        <w:rPr>
          <w:b/>
          <w:bCs/>
          <w:sz w:val="28"/>
          <w:szCs w:val="28"/>
          <w:u w:val="single"/>
          <w:lang w:val="en-US"/>
        </w:rPr>
      </w:pPr>
    </w:p>
    <w:p w:rsidR="00930F25" w:rsidRPr="003F7B07" w:rsidRDefault="00930F25">
      <w:pPr>
        <w:tabs>
          <w:tab w:val="left" w:pos="0"/>
        </w:tabs>
        <w:rPr>
          <w:b/>
          <w:bCs/>
          <w:sz w:val="28"/>
          <w:szCs w:val="28"/>
          <w:u w:val="single"/>
          <w:lang w:val="en-US"/>
        </w:rPr>
      </w:pPr>
    </w:p>
    <w:p w:rsidR="00F27FB5" w:rsidRPr="003F7B07" w:rsidRDefault="00CC476F">
      <w:pPr>
        <w:pStyle w:val="af7"/>
        <w:numPr>
          <w:ilvl w:val="0"/>
          <w:numId w:val="6"/>
        </w:numPr>
        <w:tabs>
          <w:tab w:val="left" w:pos="0"/>
        </w:tabs>
        <w:spacing w:line="276" w:lineRule="auto"/>
        <w:rPr>
          <w:sz w:val="28"/>
          <w:szCs w:val="28"/>
          <w:u w:val="single"/>
          <w:lang w:val="en-US"/>
        </w:rPr>
      </w:pPr>
      <w:r w:rsidRPr="003F7B07">
        <w:rPr>
          <w:sz w:val="28"/>
          <w:szCs w:val="28"/>
          <w:lang w:val="en-US"/>
        </w:rPr>
        <w:t xml:space="preserve">The old house is dangerous and will have to be </w:t>
      </w:r>
      <w:r w:rsidRPr="003F7B07">
        <w:rPr>
          <w:i/>
          <w:iCs/>
          <w:sz w:val="28"/>
          <w:szCs w:val="28"/>
          <w:lang w:val="en-US"/>
        </w:rPr>
        <w:t>pulled down</w:t>
      </w:r>
      <w:r w:rsidRPr="003F7B07">
        <w:rPr>
          <w:sz w:val="28"/>
          <w:szCs w:val="28"/>
          <w:lang w:val="en-US"/>
        </w:rPr>
        <w:t>.</w:t>
      </w:r>
    </w:p>
    <w:p w:rsidR="00F27FB5" w:rsidRPr="003F7B07" w:rsidRDefault="00CC476F">
      <w:pPr>
        <w:pStyle w:val="af7"/>
        <w:numPr>
          <w:ilvl w:val="0"/>
          <w:numId w:val="6"/>
        </w:numPr>
        <w:tabs>
          <w:tab w:val="left" w:pos="0"/>
        </w:tabs>
        <w:spacing w:line="276" w:lineRule="auto"/>
        <w:rPr>
          <w:sz w:val="28"/>
          <w:szCs w:val="28"/>
          <w:u w:val="single"/>
          <w:lang w:val="en-US"/>
        </w:rPr>
      </w:pPr>
      <w:r w:rsidRPr="003F7B07">
        <w:rPr>
          <w:sz w:val="28"/>
          <w:szCs w:val="28"/>
          <w:lang w:val="en-US"/>
        </w:rPr>
        <w:t xml:space="preserve">The elevators in this building are always </w:t>
      </w:r>
      <w:r w:rsidRPr="003F7B07">
        <w:rPr>
          <w:i/>
          <w:iCs/>
          <w:sz w:val="28"/>
          <w:szCs w:val="28"/>
          <w:lang w:val="en-US"/>
        </w:rPr>
        <w:t>broken down</w:t>
      </w:r>
      <w:r w:rsidRPr="003F7B07">
        <w:rPr>
          <w:sz w:val="28"/>
          <w:szCs w:val="28"/>
          <w:lang w:val="en-US"/>
        </w:rPr>
        <w:t>.</w:t>
      </w:r>
    </w:p>
    <w:p w:rsidR="00F27FB5" w:rsidRPr="003F7B07" w:rsidRDefault="00CC476F">
      <w:pPr>
        <w:pStyle w:val="af7"/>
        <w:numPr>
          <w:ilvl w:val="0"/>
          <w:numId w:val="6"/>
        </w:numPr>
        <w:tabs>
          <w:tab w:val="left" w:pos="0"/>
        </w:tabs>
        <w:spacing w:line="276" w:lineRule="auto"/>
        <w:rPr>
          <w:sz w:val="28"/>
          <w:szCs w:val="28"/>
          <w:u w:val="single"/>
          <w:lang w:val="en-US"/>
        </w:rPr>
      </w:pPr>
      <w:r w:rsidRPr="003F7B07">
        <w:rPr>
          <w:sz w:val="28"/>
          <w:szCs w:val="28"/>
          <w:lang w:val="en-US"/>
        </w:rPr>
        <w:t xml:space="preserve">He bumped into and nearly </w:t>
      </w:r>
      <w:r w:rsidRPr="003F7B07">
        <w:rPr>
          <w:i/>
          <w:iCs/>
          <w:sz w:val="28"/>
          <w:szCs w:val="28"/>
          <w:lang w:val="en-US"/>
        </w:rPr>
        <w:t>knocked down</w:t>
      </w:r>
      <w:r w:rsidRPr="003F7B07">
        <w:rPr>
          <w:sz w:val="28"/>
          <w:szCs w:val="28"/>
          <w:lang w:val="en-US"/>
        </w:rPr>
        <w:t xml:space="preserve"> a person at the bus stop.</w:t>
      </w:r>
    </w:p>
    <w:p w:rsidR="00F27FB5" w:rsidRPr="003F7B07" w:rsidRDefault="00CC476F">
      <w:pPr>
        <w:pStyle w:val="af7"/>
        <w:numPr>
          <w:ilvl w:val="0"/>
          <w:numId w:val="6"/>
        </w:numPr>
        <w:tabs>
          <w:tab w:val="left" w:pos="0"/>
        </w:tabs>
        <w:spacing w:line="276" w:lineRule="auto"/>
        <w:rPr>
          <w:sz w:val="28"/>
          <w:szCs w:val="28"/>
          <w:u w:val="single"/>
          <w:lang w:val="en-US"/>
        </w:rPr>
      </w:pPr>
      <w:r w:rsidRPr="003F7B07">
        <w:rPr>
          <w:sz w:val="28"/>
          <w:szCs w:val="28"/>
          <w:lang w:val="en-US"/>
        </w:rPr>
        <w:t xml:space="preserve">We finally </w:t>
      </w:r>
      <w:r w:rsidRPr="003F7B07">
        <w:rPr>
          <w:i/>
          <w:iCs/>
          <w:sz w:val="28"/>
          <w:szCs w:val="28"/>
          <w:lang w:val="en-US"/>
        </w:rPr>
        <w:t>narrowed down</w:t>
      </w:r>
      <w:r w:rsidRPr="003F7B07">
        <w:rPr>
          <w:sz w:val="28"/>
          <w:szCs w:val="28"/>
          <w:lang w:val="en-US"/>
        </w:rPr>
        <w:t xml:space="preserve"> the list of candidates to three.</w:t>
      </w:r>
    </w:p>
    <w:p w:rsidR="00F27FB5" w:rsidRPr="003F7B07" w:rsidRDefault="00CC476F">
      <w:pPr>
        <w:pStyle w:val="af7"/>
        <w:numPr>
          <w:ilvl w:val="0"/>
          <w:numId w:val="6"/>
        </w:numPr>
        <w:tabs>
          <w:tab w:val="left" w:pos="0"/>
        </w:tabs>
        <w:spacing w:line="276" w:lineRule="auto"/>
        <w:rPr>
          <w:sz w:val="28"/>
          <w:szCs w:val="28"/>
          <w:u w:val="single"/>
          <w:lang w:val="en-US"/>
        </w:rPr>
      </w:pPr>
      <w:r w:rsidRPr="003F7B07">
        <w:rPr>
          <w:sz w:val="28"/>
          <w:szCs w:val="28"/>
          <w:lang w:val="en-US"/>
        </w:rPr>
        <w:t xml:space="preserve">Local government expenditure has </w:t>
      </w:r>
      <w:r w:rsidRPr="003F7B07">
        <w:rPr>
          <w:i/>
          <w:iCs/>
          <w:sz w:val="28"/>
          <w:szCs w:val="28"/>
          <w:lang w:val="en-US"/>
        </w:rPr>
        <w:t>come down</w:t>
      </w:r>
      <w:r w:rsidRPr="003F7B07">
        <w:rPr>
          <w:sz w:val="28"/>
          <w:szCs w:val="28"/>
          <w:lang w:val="en-US"/>
        </w:rPr>
        <w:t xml:space="preserve"> to 10%.</w:t>
      </w:r>
    </w:p>
    <w:p w:rsidR="00F27FB5" w:rsidRPr="003F7B07" w:rsidRDefault="00CC476F">
      <w:pPr>
        <w:pStyle w:val="af7"/>
        <w:numPr>
          <w:ilvl w:val="0"/>
          <w:numId w:val="6"/>
        </w:numPr>
        <w:tabs>
          <w:tab w:val="left" w:pos="0"/>
        </w:tabs>
        <w:spacing w:line="276" w:lineRule="auto"/>
        <w:rPr>
          <w:sz w:val="28"/>
          <w:szCs w:val="28"/>
          <w:u w:val="single"/>
          <w:lang w:val="en-US"/>
        </w:rPr>
      </w:pPr>
      <w:r w:rsidRPr="003F7B07">
        <w:rPr>
          <w:sz w:val="28"/>
          <w:szCs w:val="28"/>
          <w:lang w:val="en-US"/>
        </w:rPr>
        <w:t xml:space="preserve">She waited until the laughter had </w:t>
      </w:r>
      <w:r w:rsidRPr="003F7B07">
        <w:rPr>
          <w:i/>
          <w:iCs/>
          <w:sz w:val="28"/>
          <w:szCs w:val="28"/>
          <w:lang w:val="en-US"/>
        </w:rPr>
        <w:t>died down</w:t>
      </w:r>
      <w:r w:rsidRPr="003F7B07">
        <w:rPr>
          <w:sz w:val="28"/>
          <w:szCs w:val="28"/>
          <w:lang w:val="en-US"/>
        </w:rPr>
        <w:t xml:space="preserve"> before going on.</w:t>
      </w:r>
    </w:p>
    <w:p w:rsidR="00F27FB5" w:rsidRPr="003F7B07" w:rsidRDefault="00CC476F">
      <w:pPr>
        <w:pStyle w:val="af7"/>
        <w:numPr>
          <w:ilvl w:val="0"/>
          <w:numId w:val="6"/>
        </w:numPr>
        <w:tabs>
          <w:tab w:val="left" w:pos="0"/>
        </w:tabs>
        <w:spacing w:line="276" w:lineRule="auto"/>
        <w:rPr>
          <w:sz w:val="28"/>
          <w:szCs w:val="28"/>
          <w:u w:val="single"/>
          <w:lang w:val="en-US"/>
        </w:rPr>
      </w:pPr>
      <w:r w:rsidRPr="003F7B07">
        <w:rPr>
          <w:sz w:val="28"/>
          <w:szCs w:val="28"/>
          <w:lang w:val="en-US"/>
        </w:rPr>
        <w:t xml:space="preserve">It would be best to run away now but she couldn’t </w:t>
      </w:r>
      <w:r w:rsidRPr="003F7B07">
        <w:rPr>
          <w:i/>
          <w:iCs/>
          <w:sz w:val="28"/>
          <w:szCs w:val="28"/>
          <w:lang w:val="en-US"/>
        </w:rPr>
        <w:t>let</w:t>
      </w:r>
      <w:r w:rsidRPr="003F7B07">
        <w:rPr>
          <w:sz w:val="28"/>
          <w:szCs w:val="28"/>
          <w:lang w:val="en-US"/>
        </w:rPr>
        <w:t xml:space="preserve"> Jimmie </w:t>
      </w:r>
      <w:r w:rsidRPr="003F7B07">
        <w:rPr>
          <w:i/>
          <w:iCs/>
          <w:sz w:val="28"/>
          <w:szCs w:val="28"/>
          <w:lang w:val="en-US"/>
        </w:rPr>
        <w:t>down</w:t>
      </w:r>
      <w:r w:rsidRPr="003F7B07">
        <w:rPr>
          <w:sz w:val="28"/>
          <w:szCs w:val="28"/>
          <w:lang w:val="en-US"/>
        </w:rPr>
        <w:t xml:space="preserve"> he needed help.</w:t>
      </w:r>
    </w:p>
    <w:p w:rsidR="00F27FB5" w:rsidRPr="003F7B07" w:rsidRDefault="00CC476F">
      <w:pPr>
        <w:pStyle w:val="af7"/>
        <w:numPr>
          <w:ilvl w:val="0"/>
          <w:numId w:val="6"/>
        </w:numPr>
        <w:tabs>
          <w:tab w:val="left" w:pos="0"/>
        </w:tabs>
        <w:spacing w:line="276" w:lineRule="auto"/>
        <w:rPr>
          <w:sz w:val="28"/>
          <w:szCs w:val="28"/>
          <w:u w:val="single"/>
          <w:lang w:val="en-US"/>
        </w:rPr>
      </w:pPr>
      <w:r w:rsidRPr="003F7B07">
        <w:rPr>
          <w:sz w:val="28"/>
          <w:szCs w:val="28"/>
          <w:lang w:val="en-US"/>
        </w:rPr>
        <w:t xml:space="preserve">If the firms failed to make enough money, they would </w:t>
      </w:r>
      <w:r w:rsidRPr="003F7B07">
        <w:rPr>
          <w:i/>
          <w:iCs/>
          <w:sz w:val="28"/>
          <w:szCs w:val="28"/>
          <w:lang w:val="en-US"/>
        </w:rPr>
        <w:t>close down</w:t>
      </w:r>
      <w:r w:rsidRPr="003F7B07">
        <w:rPr>
          <w:sz w:val="28"/>
          <w:szCs w:val="28"/>
          <w:lang w:val="en-US"/>
        </w:rPr>
        <w:t>.</w:t>
      </w:r>
    </w:p>
    <w:p w:rsidR="00F27FB5" w:rsidRPr="003F7B07" w:rsidRDefault="00CC476F">
      <w:pPr>
        <w:pStyle w:val="af7"/>
        <w:numPr>
          <w:ilvl w:val="0"/>
          <w:numId w:val="6"/>
        </w:numPr>
        <w:tabs>
          <w:tab w:val="left" w:pos="0"/>
        </w:tabs>
        <w:spacing w:line="276" w:lineRule="auto"/>
        <w:rPr>
          <w:sz w:val="28"/>
          <w:szCs w:val="28"/>
          <w:u w:val="single"/>
          <w:lang w:val="en-US"/>
        </w:rPr>
      </w:pPr>
      <w:r w:rsidRPr="003F7B07">
        <w:rPr>
          <w:sz w:val="28"/>
          <w:szCs w:val="28"/>
          <w:lang w:val="en-US"/>
        </w:rPr>
        <w:t xml:space="preserve">The government tried to </w:t>
      </w:r>
      <w:r w:rsidRPr="003F7B07">
        <w:rPr>
          <w:i/>
          <w:iCs/>
          <w:sz w:val="28"/>
          <w:szCs w:val="28"/>
          <w:lang w:val="en-US"/>
        </w:rPr>
        <w:t>play down</w:t>
      </w:r>
      <w:r w:rsidRPr="003F7B07">
        <w:rPr>
          <w:sz w:val="28"/>
          <w:szCs w:val="28"/>
          <w:lang w:val="en-US"/>
        </w:rPr>
        <w:t xml:space="preserve"> its defeat in the local elections.</w:t>
      </w:r>
    </w:p>
    <w:p w:rsidR="00F27FB5" w:rsidRPr="00930F25" w:rsidRDefault="00CC476F" w:rsidP="00E06A59">
      <w:pPr>
        <w:pStyle w:val="af7"/>
        <w:numPr>
          <w:ilvl w:val="0"/>
          <w:numId w:val="6"/>
        </w:numPr>
        <w:tabs>
          <w:tab w:val="left" w:pos="0"/>
        </w:tabs>
        <w:spacing w:line="276" w:lineRule="auto"/>
        <w:rPr>
          <w:sz w:val="28"/>
          <w:szCs w:val="28"/>
          <w:lang w:val="en-US"/>
        </w:rPr>
      </w:pPr>
      <w:r w:rsidRPr="003F7B07">
        <w:rPr>
          <w:sz w:val="28"/>
          <w:szCs w:val="28"/>
          <w:lang w:val="en-US"/>
        </w:rPr>
        <w:t xml:space="preserve">They are very concerned and try to </w:t>
      </w:r>
      <w:r w:rsidRPr="003F7B07">
        <w:rPr>
          <w:i/>
          <w:iCs/>
          <w:sz w:val="28"/>
          <w:szCs w:val="28"/>
          <w:lang w:val="en-US"/>
        </w:rPr>
        <w:t>keep</w:t>
      </w:r>
      <w:r w:rsidRPr="003F7B07">
        <w:rPr>
          <w:sz w:val="28"/>
          <w:szCs w:val="28"/>
          <w:lang w:val="en-US"/>
        </w:rPr>
        <w:t xml:space="preserve"> costs </w:t>
      </w:r>
      <w:r w:rsidRPr="003F7B07">
        <w:rPr>
          <w:i/>
          <w:iCs/>
          <w:sz w:val="28"/>
          <w:szCs w:val="28"/>
          <w:lang w:val="en-US"/>
        </w:rPr>
        <w:t>down</w:t>
      </w:r>
      <w:r w:rsidRPr="003F7B07">
        <w:rPr>
          <w:sz w:val="28"/>
          <w:szCs w:val="28"/>
          <w:lang w:val="en-US"/>
        </w:rPr>
        <w:t>.</w:t>
      </w:r>
    </w:p>
    <w:p w:rsidR="00F27FB5" w:rsidRPr="003F7B07" w:rsidRDefault="00CC476F" w:rsidP="00E06A59">
      <w:pPr>
        <w:pStyle w:val="af7"/>
        <w:numPr>
          <w:ilvl w:val="0"/>
          <w:numId w:val="6"/>
        </w:numPr>
        <w:tabs>
          <w:tab w:val="left" w:pos="0"/>
        </w:tabs>
        <w:spacing w:line="276" w:lineRule="auto"/>
        <w:rPr>
          <w:sz w:val="28"/>
          <w:szCs w:val="28"/>
          <w:u w:val="single"/>
          <w:lang w:val="en-US"/>
        </w:rPr>
      </w:pPr>
      <w:r w:rsidRPr="003F7B07">
        <w:rPr>
          <w:sz w:val="28"/>
          <w:szCs w:val="28"/>
          <w:lang w:val="en-US"/>
        </w:rPr>
        <w:t xml:space="preserve">Economic growth has </w:t>
      </w:r>
      <w:r w:rsidRPr="003F7B07">
        <w:rPr>
          <w:i/>
          <w:iCs/>
          <w:sz w:val="28"/>
          <w:szCs w:val="28"/>
          <w:lang w:val="en-US"/>
        </w:rPr>
        <w:t>slowed down</w:t>
      </w:r>
      <w:r w:rsidRPr="003F7B07">
        <w:rPr>
          <w:sz w:val="28"/>
          <w:szCs w:val="28"/>
          <w:lang w:val="en-US"/>
        </w:rPr>
        <w:t xml:space="preserve"> dramatically.</w:t>
      </w:r>
    </w:p>
    <w:p w:rsidR="00F27FB5" w:rsidRPr="003F7B07" w:rsidRDefault="00CC476F" w:rsidP="00E06A59">
      <w:pPr>
        <w:pStyle w:val="af7"/>
        <w:numPr>
          <w:ilvl w:val="0"/>
          <w:numId w:val="6"/>
        </w:numPr>
        <w:tabs>
          <w:tab w:val="left" w:pos="0"/>
        </w:tabs>
        <w:spacing w:line="276" w:lineRule="auto"/>
        <w:rPr>
          <w:sz w:val="28"/>
          <w:szCs w:val="28"/>
          <w:u w:val="single"/>
          <w:lang w:val="en-US"/>
        </w:rPr>
      </w:pPr>
      <w:r w:rsidRPr="003F7B07">
        <w:rPr>
          <w:sz w:val="28"/>
          <w:szCs w:val="28"/>
          <w:lang w:val="en-US"/>
        </w:rPr>
        <w:lastRenderedPageBreak/>
        <w:t xml:space="preserve">Please, </w:t>
      </w:r>
      <w:proofErr w:type="spellStart"/>
      <w:r w:rsidRPr="003F7B07">
        <w:rPr>
          <w:sz w:val="28"/>
          <w:szCs w:val="28"/>
          <w:lang w:val="en-US"/>
        </w:rPr>
        <w:t>Mrs</w:t>
      </w:r>
      <w:proofErr w:type="spellEnd"/>
      <w:r w:rsidRPr="003F7B07">
        <w:rPr>
          <w:sz w:val="28"/>
          <w:szCs w:val="28"/>
          <w:lang w:val="en-US"/>
        </w:rPr>
        <w:t xml:space="preserve"> </w:t>
      </w:r>
      <w:proofErr w:type="spellStart"/>
      <w:r w:rsidRPr="003F7B07">
        <w:rPr>
          <w:sz w:val="28"/>
          <w:szCs w:val="28"/>
          <w:lang w:val="en-US"/>
        </w:rPr>
        <w:t>Kinter</w:t>
      </w:r>
      <w:proofErr w:type="spellEnd"/>
      <w:r w:rsidRPr="003F7B07">
        <w:rPr>
          <w:sz w:val="28"/>
          <w:szCs w:val="28"/>
          <w:lang w:val="en-US"/>
        </w:rPr>
        <w:t xml:space="preserve">, </w:t>
      </w:r>
      <w:r w:rsidRPr="003F7B07">
        <w:rPr>
          <w:i/>
          <w:iCs/>
          <w:sz w:val="28"/>
          <w:szCs w:val="28"/>
          <w:lang w:val="en-US"/>
        </w:rPr>
        <w:t>calm down</w:t>
      </w:r>
      <w:r w:rsidRPr="003F7B07">
        <w:rPr>
          <w:sz w:val="28"/>
          <w:szCs w:val="28"/>
          <w:lang w:val="en-US"/>
        </w:rPr>
        <w:t>. Let me explain.</w:t>
      </w:r>
    </w:p>
    <w:p w:rsidR="00F27FB5" w:rsidRPr="003F7B07" w:rsidRDefault="00CC476F" w:rsidP="00E06A59">
      <w:pPr>
        <w:pStyle w:val="af7"/>
        <w:numPr>
          <w:ilvl w:val="0"/>
          <w:numId w:val="6"/>
        </w:numPr>
        <w:tabs>
          <w:tab w:val="left" w:pos="0"/>
        </w:tabs>
        <w:spacing w:line="276" w:lineRule="auto"/>
        <w:rPr>
          <w:sz w:val="28"/>
          <w:szCs w:val="28"/>
          <w:u w:val="single"/>
          <w:lang w:val="en-US"/>
        </w:rPr>
      </w:pPr>
      <w:r w:rsidRPr="003F7B07">
        <w:rPr>
          <w:sz w:val="28"/>
          <w:szCs w:val="28"/>
          <w:lang w:val="en-US"/>
        </w:rPr>
        <w:t xml:space="preserve">The promised measures included steps to </w:t>
      </w:r>
      <w:r w:rsidRPr="003F7B07">
        <w:rPr>
          <w:i/>
          <w:iCs/>
          <w:sz w:val="28"/>
          <w:szCs w:val="28"/>
          <w:lang w:val="en-US"/>
        </w:rPr>
        <w:t>bring down</w:t>
      </w:r>
      <w:r w:rsidRPr="003F7B07">
        <w:rPr>
          <w:sz w:val="28"/>
          <w:szCs w:val="28"/>
          <w:lang w:val="en-US"/>
        </w:rPr>
        <w:t xml:space="preserve"> prices.</w:t>
      </w:r>
    </w:p>
    <w:p w:rsidR="00F27FB5" w:rsidRPr="003F7B07" w:rsidRDefault="00CC476F" w:rsidP="00E06A59">
      <w:pPr>
        <w:pStyle w:val="af7"/>
        <w:numPr>
          <w:ilvl w:val="0"/>
          <w:numId w:val="6"/>
        </w:numPr>
        <w:tabs>
          <w:tab w:val="left" w:pos="0"/>
        </w:tabs>
        <w:spacing w:line="276" w:lineRule="auto"/>
        <w:rPr>
          <w:sz w:val="28"/>
          <w:szCs w:val="28"/>
          <w:u w:val="single"/>
          <w:lang w:val="en-US"/>
        </w:rPr>
      </w:pPr>
      <w:r w:rsidRPr="003F7B07">
        <w:rPr>
          <w:sz w:val="28"/>
          <w:szCs w:val="28"/>
          <w:lang w:val="en-US"/>
        </w:rPr>
        <w:t xml:space="preserve">Save time for yourself by </w:t>
      </w:r>
      <w:r w:rsidRPr="003F7B07">
        <w:rPr>
          <w:i/>
          <w:iCs/>
          <w:sz w:val="28"/>
          <w:szCs w:val="28"/>
          <w:lang w:val="en-US"/>
        </w:rPr>
        <w:t>cutting</w:t>
      </w:r>
      <w:r w:rsidRPr="003F7B07">
        <w:rPr>
          <w:sz w:val="28"/>
          <w:szCs w:val="28"/>
          <w:lang w:val="en-US"/>
        </w:rPr>
        <w:t xml:space="preserve"> your shopping </w:t>
      </w:r>
      <w:r w:rsidRPr="003F7B07">
        <w:rPr>
          <w:i/>
          <w:iCs/>
          <w:sz w:val="28"/>
          <w:szCs w:val="28"/>
          <w:lang w:val="en-US"/>
        </w:rPr>
        <w:t>down</w:t>
      </w:r>
      <w:r w:rsidRPr="003F7B07">
        <w:rPr>
          <w:sz w:val="28"/>
          <w:szCs w:val="28"/>
          <w:lang w:val="en-US"/>
        </w:rPr>
        <w:t xml:space="preserve"> twice a week.</w:t>
      </w:r>
    </w:p>
    <w:sectPr w:rsidR="00F27FB5" w:rsidRPr="003F7B07">
      <w:pgSz w:w="11906" w:h="16838"/>
      <w:pgMar w:top="1134" w:right="1134" w:bottom="1134" w:left="1134" w:header="0" w:footer="0" w:gutter="0"/>
      <w:cols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Microsoft YaHei"/>
    <w:charset w:val="86"/>
    <w:family w:val="auto"/>
    <w:pitch w:val="default"/>
    <w:sig w:usb0="E7006EFF" w:usb1="D200FDFF" w:usb2="0A246029" w:usb3="0400200C" w:csb0="600001FF" w:csb1="DFFF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E306ED"/>
    <w:multiLevelType w:val="multilevel"/>
    <w:tmpl w:val="B5E306ED"/>
    <w:lvl w:ilvl="0">
      <w:start w:val="1"/>
      <w:numFmt w:val="decimal"/>
      <w:lvlText w:val="%1)"/>
      <w:lvlJc w:val="left"/>
      <w:pPr>
        <w:ind w:left="709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BF205925"/>
    <w:multiLevelType w:val="multilevel"/>
    <w:tmpl w:val="BF205925"/>
    <w:lvl w:ilvl="0">
      <w:start w:val="1"/>
      <w:numFmt w:val="decimal"/>
      <w:suff w:val="nothing"/>
      <w:lvlText w:val="%1)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 w15:restartNumberingAfterBreak="0">
    <w:nsid w:val="CF092B84"/>
    <w:multiLevelType w:val="multilevel"/>
    <w:tmpl w:val="CF092B84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decimal"/>
      <w:suff w:val="nothing"/>
      <w:lvlText w:val="%1)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 w15:restartNumberingAfterBreak="0">
    <w:nsid w:val="03D62ECE"/>
    <w:multiLevelType w:val="multilevel"/>
    <w:tmpl w:val="03D62ECE"/>
    <w:lvl w:ilvl="0">
      <w:start w:val="1"/>
      <w:numFmt w:val="decimal"/>
      <w:lvlText w:val="%1)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59ADCABA"/>
    <w:multiLevelType w:val="multilevel"/>
    <w:tmpl w:val="59ADCABA"/>
    <w:lvl w:ilvl="0">
      <w:start w:val="2"/>
      <w:numFmt w:val="decimal"/>
      <w:suff w:val="nothing"/>
      <w:lvlText w:val="%1)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FB5"/>
    <w:rsid w:val="003F7B07"/>
    <w:rsid w:val="00603BFE"/>
    <w:rsid w:val="00930F25"/>
    <w:rsid w:val="00AA1C8A"/>
    <w:rsid w:val="00C121D8"/>
    <w:rsid w:val="00CC476F"/>
    <w:rsid w:val="00E06A59"/>
    <w:rsid w:val="00F27FB5"/>
    <w:rsid w:val="31FA0D11"/>
    <w:rsid w:val="4D62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6C787"/>
  <w15:docId w15:val="{115F683B-6ACA-465D-A885-23E59A98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eastAsia="Times New Roman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a5">
    <w:name w:val="caption"/>
    <w:basedOn w:val="a"/>
    <w:next w:val="a"/>
    <w:qFormat/>
    <w:pPr>
      <w:suppressLineNumbers/>
      <w:spacing w:before="120" w:after="120"/>
    </w:pPr>
    <w:rPr>
      <w:i/>
      <w:iCs/>
    </w:rPr>
  </w:style>
  <w:style w:type="paragraph" w:styleId="a6">
    <w:name w:val="footnote text"/>
    <w:basedOn w:val="a"/>
    <w:link w:val="a7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aa">
    <w:name w:val="Body Text"/>
    <w:basedOn w:val="a"/>
    <w:qFormat/>
    <w:pPr>
      <w:spacing w:after="120"/>
    </w:p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b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c">
    <w:name w:val="Title"/>
    <w:basedOn w:val="a"/>
    <w:next w:val="a"/>
    <w:link w:val="ad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0">
    <w:name w:val="List"/>
    <w:basedOn w:val="aa"/>
    <w:qFormat/>
  </w:style>
  <w:style w:type="paragraph" w:styleId="af1">
    <w:name w:val="Subtitle"/>
    <w:basedOn w:val="a"/>
    <w:next w:val="a"/>
    <w:link w:val="af2"/>
    <w:uiPriority w:val="11"/>
    <w:qFormat/>
    <w:pPr>
      <w:spacing w:before="200" w:after="200"/>
    </w:pPr>
  </w:style>
  <w:style w:type="character" w:styleId="af3">
    <w:name w:val="footnote reference"/>
    <w:uiPriority w:val="99"/>
    <w:unhideWhenUsed/>
    <w:qFormat/>
    <w:rPr>
      <w:vertAlign w:val="superscript"/>
    </w:rPr>
  </w:style>
  <w:style w:type="character" w:styleId="af4">
    <w:name w:val="endnote reference"/>
    <w:uiPriority w:val="99"/>
    <w:semiHidden/>
    <w:unhideWhenUsed/>
    <w:qFormat/>
    <w:rPr>
      <w:vertAlign w:val="superscript"/>
    </w:rPr>
  </w:style>
  <w:style w:type="character" w:styleId="af5">
    <w:name w:val="Hyperlink"/>
    <w:uiPriority w:val="99"/>
    <w:unhideWhenUsed/>
    <w:qFormat/>
    <w:rPr>
      <w:color w:val="0000FF" w:themeColor="hyperlink"/>
      <w:u w:val="single"/>
    </w:rPr>
  </w:style>
  <w:style w:type="table" w:styleId="af6">
    <w:name w:val="Table Grid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No Spacing"/>
    <w:uiPriority w:val="1"/>
    <w:qFormat/>
    <w:pPr>
      <w:spacing w:after="0" w:line="240" w:lineRule="auto"/>
    </w:pPr>
    <w:rPr>
      <w:rFonts w:eastAsia="DejaVu Sans" w:cs="DejaVu Sans"/>
      <w:sz w:val="24"/>
      <w:szCs w:val="24"/>
      <w:lang w:val="en-US" w:eastAsia="zh-CN" w:bidi="hi-IN"/>
    </w:rPr>
  </w:style>
  <w:style w:type="character" w:customStyle="1" w:styleId="ad">
    <w:name w:val="Заголовок Знак"/>
    <w:link w:val="ac"/>
    <w:uiPriority w:val="10"/>
    <w:rPr>
      <w:sz w:val="48"/>
      <w:szCs w:val="48"/>
    </w:rPr>
  </w:style>
  <w:style w:type="character" w:customStyle="1" w:styleId="af2">
    <w:name w:val="Подзаголовок Знак"/>
    <w:link w:val="af1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9">
    <w:name w:val="Intense Quote"/>
    <w:basedOn w:val="a"/>
    <w:next w:val="a"/>
    <w:link w:val="af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a">
    <w:name w:val="Выделенная цитата Знак"/>
    <w:link w:val="af9"/>
    <w:uiPriority w:val="30"/>
    <w:rPr>
      <w:i/>
    </w:rPr>
  </w:style>
  <w:style w:type="character" w:customStyle="1" w:styleId="a9">
    <w:name w:val="Верхний колонтитул Знак"/>
    <w:link w:val="a8"/>
    <w:uiPriority w:val="99"/>
  </w:style>
  <w:style w:type="character" w:customStyle="1" w:styleId="FooterChar">
    <w:name w:val="Footer Char"/>
    <w:uiPriority w:val="99"/>
  </w:style>
  <w:style w:type="character" w:customStyle="1" w:styleId="af">
    <w:name w:val="Нижний колонтитул Знак"/>
    <w:link w:val="ae"/>
    <w:uiPriority w:val="99"/>
  </w:style>
  <w:style w:type="table" w:customStyle="1" w:styleId="TableGridLight">
    <w:name w:val="Table Grid Light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qFormat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pPr>
      <w:spacing w:after="0" w:line="240" w:lineRule="auto"/>
    </w:pPr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qFormat/>
    <w:pPr>
      <w:spacing w:after="0" w:line="240" w:lineRule="auto"/>
    </w:pPr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pPr>
      <w:spacing w:after="0" w:line="240" w:lineRule="auto"/>
    </w:pPr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pPr>
      <w:spacing w:after="0" w:line="240" w:lineRule="auto"/>
    </w:pPr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pPr>
      <w:spacing w:after="0" w:line="240" w:lineRule="auto"/>
    </w:pPr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pPr>
      <w:spacing w:after="0" w:line="240" w:lineRule="auto"/>
    </w:pPr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pPr>
      <w:spacing w:after="0" w:line="240" w:lineRule="auto"/>
    </w:pPr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pPr>
      <w:spacing w:after="0" w:line="240" w:lineRule="auto"/>
    </w:pPr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pPr>
      <w:spacing w:after="0" w:line="240" w:lineRule="auto"/>
    </w:pPr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pPr>
      <w:spacing w:after="0" w:line="240" w:lineRule="auto"/>
    </w:pPr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pPr>
      <w:spacing w:after="0" w:line="240" w:lineRule="auto"/>
    </w:pPr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pPr>
      <w:spacing w:after="0" w:line="240" w:lineRule="auto"/>
    </w:pPr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pPr>
      <w:spacing w:after="0" w:line="240" w:lineRule="auto"/>
    </w:pPr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pPr>
      <w:spacing w:after="0" w:line="240" w:lineRule="auto"/>
    </w:pPr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pPr>
      <w:spacing w:after="0" w:line="240" w:lineRule="auto"/>
    </w:pPr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pPr>
      <w:spacing w:after="0" w:line="240" w:lineRule="auto"/>
    </w:pPr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pPr>
      <w:spacing w:after="0" w:line="240" w:lineRule="auto"/>
    </w:pPr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pPr>
      <w:spacing w:after="0" w:line="240" w:lineRule="auto"/>
    </w:pPr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pPr>
      <w:spacing w:after="0" w:line="240" w:lineRule="auto"/>
    </w:pPr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pPr>
      <w:spacing w:after="0" w:line="240" w:lineRule="auto"/>
    </w:pPr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pPr>
      <w:spacing w:after="0" w:line="240" w:lineRule="auto"/>
    </w:pPr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pPr>
      <w:spacing w:after="0" w:line="240" w:lineRule="auto"/>
    </w:pPr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pPr>
      <w:spacing w:after="0" w:line="240" w:lineRule="auto"/>
    </w:pPr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pPr>
      <w:spacing w:after="0" w:line="240" w:lineRule="auto"/>
    </w:pPr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uiPriority w:val="99"/>
    <w:pPr>
      <w:spacing w:after="0" w:line="240" w:lineRule="auto"/>
    </w:pPr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pPr>
      <w:spacing w:after="0" w:line="240" w:lineRule="auto"/>
    </w:pPr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pPr>
      <w:spacing w:after="0" w:line="240" w:lineRule="auto"/>
    </w:pPr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uiPriority w:val="99"/>
    <w:pPr>
      <w:spacing w:after="0" w:line="240" w:lineRule="auto"/>
    </w:pPr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pPr>
      <w:spacing w:after="0" w:line="240" w:lineRule="auto"/>
    </w:p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pPr>
      <w:spacing w:after="0" w:line="240" w:lineRule="auto"/>
    </w:p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uiPriority w:val="99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uiPriority w:val="99"/>
    <w:pPr>
      <w:spacing w:after="0" w:line="240" w:lineRule="auto"/>
    </w:pPr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pPr>
      <w:spacing w:after="0" w:line="240" w:lineRule="auto"/>
    </w:pPr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pPr>
      <w:spacing w:after="0" w:line="240" w:lineRule="auto"/>
    </w:pPr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uiPriority w:val="99"/>
    <w:pPr>
      <w:spacing w:after="0" w:line="240" w:lineRule="auto"/>
    </w:pPr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pPr>
      <w:spacing w:after="0" w:line="240" w:lineRule="auto"/>
    </w:pPr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pPr>
      <w:spacing w:after="0" w:line="240" w:lineRule="auto"/>
    </w:pPr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uiPriority w:val="9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pPr>
      <w:spacing w:after="0" w:line="240" w:lineRule="auto"/>
    </w:pPr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pPr>
      <w:spacing w:after="0" w:line="240" w:lineRule="auto"/>
    </w:pPr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pPr>
      <w:spacing w:after="0" w:line="240" w:lineRule="auto"/>
    </w:pPr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pPr>
      <w:spacing w:after="0" w:line="240" w:lineRule="auto"/>
    </w:pPr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pPr>
      <w:spacing w:after="0" w:line="240" w:lineRule="auto"/>
    </w:pPr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pPr>
      <w:spacing w:after="0" w:line="240" w:lineRule="auto"/>
    </w:pPr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pPr>
      <w:spacing w:after="0" w:line="240" w:lineRule="auto"/>
    </w:p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pPr>
      <w:spacing w:after="0" w:line="240" w:lineRule="auto"/>
    </w:pPr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pPr>
      <w:spacing w:after="0" w:line="240" w:lineRule="auto"/>
    </w:pPr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pPr>
      <w:spacing w:after="0" w:line="240" w:lineRule="auto"/>
    </w:pPr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pPr>
      <w:spacing w:after="0" w:line="240" w:lineRule="auto"/>
    </w:pPr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pPr>
      <w:spacing w:after="0" w:line="240" w:lineRule="auto"/>
    </w:pPr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pPr>
      <w:spacing w:after="0" w:line="240" w:lineRule="auto"/>
    </w:pPr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pPr>
      <w:spacing w:after="0" w:line="240" w:lineRule="auto"/>
    </w:pPr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pPr>
      <w:spacing w:after="0" w:line="240" w:lineRule="auto"/>
    </w:pPr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pPr>
      <w:spacing w:after="0" w:line="240" w:lineRule="auto"/>
    </w:pPr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pPr>
      <w:spacing w:after="0" w:line="240" w:lineRule="auto"/>
    </w:pPr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pPr>
      <w:spacing w:after="0" w:line="240" w:lineRule="auto"/>
    </w:pPr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pPr>
      <w:spacing w:after="0" w:line="240" w:lineRule="auto"/>
    </w:pPr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pPr>
      <w:spacing w:after="0" w:line="240" w:lineRule="auto"/>
    </w:pPr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pPr>
      <w:spacing w:after="0" w:line="240" w:lineRule="auto"/>
    </w:pPr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pPr>
      <w:spacing w:after="0" w:line="240" w:lineRule="auto"/>
    </w:pPr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pPr>
      <w:spacing w:after="0" w:line="240" w:lineRule="auto"/>
    </w:pPr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pPr>
      <w:spacing w:after="0" w:line="240" w:lineRule="auto"/>
    </w:pPr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pPr>
      <w:spacing w:after="0" w:line="240" w:lineRule="auto"/>
    </w:pPr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pPr>
      <w:spacing w:after="0" w:line="240" w:lineRule="auto"/>
    </w:pPr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pPr>
      <w:spacing w:after="0" w:line="240" w:lineRule="auto"/>
    </w:pPr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pPr>
      <w:spacing w:after="0" w:line="240" w:lineRule="auto"/>
    </w:pPr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pPr>
      <w:spacing w:after="0" w:line="240" w:lineRule="auto"/>
    </w:pPr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pPr>
      <w:spacing w:after="0" w:line="240" w:lineRule="auto"/>
    </w:pPr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uiPriority w:val="99"/>
    <w:pPr>
      <w:spacing w:after="0" w:line="240" w:lineRule="auto"/>
    </w:pPr>
    <w:tblPr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uiPriority w:val="99"/>
    <w:pPr>
      <w:spacing w:after="0" w:line="240" w:lineRule="auto"/>
    </w:pPr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pPr>
      <w:spacing w:after="0" w:line="240" w:lineRule="auto"/>
    </w:pPr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pPr>
      <w:spacing w:after="0" w:line="240" w:lineRule="auto"/>
    </w:pPr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pPr>
      <w:spacing w:after="0" w:line="240" w:lineRule="auto"/>
    </w:pPr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pPr>
      <w:spacing w:after="0" w:line="240" w:lineRule="auto"/>
    </w:pPr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pPr>
      <w:spacing w:after="0" w:line="240" w:lineRule="auto"/>
    </w:pPr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uiPriority w:val="99"/>
    <w:pPr>
      <w:spacing w:after="0" w:line="240" w:lineRule="auto"/>
    </w:pPr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pPr>
      <w:spacing w:after="0" w:line="240" w:lineRule="auto"/>
    </w:pPr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pPr>
      <w:spacing w:after="0" w:line="240" w:lineRule="auto"/>
    </w:pPr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pPr>
      <w:spacing w:after="0" w:line="240" w:lineRule="auto"/>
    </w:pPr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pPr>
      <w:spacing w:after="0" w:line="240" w:lineRule="auto"/>
    </w:pPr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pPr>
      <w:spacing w:after="0" w:line="240" w:lineRule="auto"/>
    </w:pPr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pPr>
      <w:spacing w:after="0" w:line="240" w:lineRule="auto"/>
    </w:pPr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pPr>
      <w:spacing w:after="0" w:line="240" w:lineRule="auto"/>
    </w:pPr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pPr>
      <w:spacing w:after="0" w:line="240" w:lineRule="auto"/>
    </w:pPr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pPr>
      <w:spacing w:after="0" w:line="240" w:lineRule="auto"/>
    </w:pPr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pPr>
      <w:spacing w:after="0" w:line="240" w:lineRule="auto"/>
    </w:pPr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pPr>
      <w:spacing w:after="0" w:line="240" w:lineRule="auto"/>
    </w:pPr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pPr>
      <w:spacing w:after="0" w:line="240" w:lineRule="auto"/>
    </w:pPr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pPr>
      <w:spacing w:after="0" w:line="240" w:lineRule="auto"/>
    </w:pPr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pPr>
      <w:spacing w:after="0" w:line="240" w:lineRule="auto"/>
    </w:pPr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pPr>
      <w:spacing w:after="0" w:line="240" w:lineRule="auto"/>
    </w:pPr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pPr>
      <w:spacing w:after="0" w:line="240" w:lineRule="auto"/>
    </w:pPr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pPr>
      <w:spacing w:after="0" w:line="240" w:lineRule="auto"/>
    </w:pPr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pPr>
      <w:spacing w:after="0" w:line="240" w:lineRule="auto"/>
    </w:pPr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pPr>
      <w:spacing w:after="0" w:line="240" w:lineRule="auto"/>
    </w:pPr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7">
    <w:name w:val="Текст сноски Знак"/>
    <w:link w:val="a6"/>
    <w:uiPriority w:val="99"/>
    <w:rPr>
      <w:sz w:val="18"/>
    </w:rPr>
  </w:style>
  <w:style w:type="character" w:customStyle="1" w:styleId="a4">
    <w:name w:val="Текст концевой сноски Знак"/>
    <w:link w:val="a3"/>
    <w:uiPriority w:val="99"/>
    <w:rPr>
      <w:sz w:val="20"/>
    </w:rPr>
  </w:style>
  <w:style w:type="paragraph" w:customStyle="1" w:styleId="12">
    <w:name w:val="Заголовок оглавления1"/>
    <w:uiPriority w:val="39"/>
    <w:unhideWhenUsed/>
    <w:rPr>
      <w:rFonts w:eastAsia="DejaVu Sans" w:cs="DejaVu Sans"/>
      <w:sz w:val="24"/>
      <w:szCs w:val="24"/>
      <w:lang w:val="en-US" w:eastAsia="zh-CN" w:bidi="hi-IN"/>
    </w:rPr>
  </w:style>
  <w:style w:type="character" w:customStyle="1" w:styleId="Absatz-Standardschriftart">
    <w:name w:val="Absatz-Standardschriftart"/>
    <w:qFormat/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styleId="afb">
    <w:name w:val="Normal (Web)"/>
    <w:basedOn w:val="a"/>
    <w:uiPriority w:val="99"/>
    <w:semiHidden/>
    <w:unhideWhenUsed/>
    <w:rsid w:val="003F7B07"/>
    <w:pPr>
      <w:widowControl/>
      <w:spacing w:before="100" w:beforeAutospacing="1" w:after="100" w:afterAutospacing="1" w:line="240" w:lineRule="auto"/>
    </w:pPr>
    <w:rPr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0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Санникова Анастасия Владимировна</cp:lastModifiedBy>
  <cp:revision>3</cp:revision>
  <dcterms:created xsi:type="dcterms:W3CDTF">2024-12-24T09:26:00Z</dcterms:created>
  <dcterms:modified xsi:type="dcterms:W3CDTF">2024-12-24T09:31:00Z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1049-11.2.0.8684</vt:lpwstr>
  </property>
</Properties>
</file>